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80"/>
        <w:jc w:val="center"/>
        <w:rPr/>
      </w:pPr>
      <w:r>
        <w:rPr>
          <w:b/>
          <w:sz w:val="25"/>
        </w:rPr>
        <w:t>ANEXO III - MODELO DE PLANO DE TRABALHO PARA SELEÇÃO</w:t>
      </w:r>
    </w:p>
    <w:p>
      <w:pPr>
        <w:pStyle w:val="Normal"/>
        <w:spacing w:before="0" w:after="160"/>
        <w:jc w:val="center"/>
        <w:rPr/>
      </w:pPr>
      <w:r>
        <w:rPr>
          <w:b/>
          <w:sz w:val="21"/>
        </w:rPr>
        <w:t>FASE COMPETITIVA</w:t>
      </w:r>
    </w:p>
    <w:tbl>
      <w:tblPr>
        <w:tblStyle w:val="Tabelacomgrade"/>
        <w:tblW w:w="9071" w:type="dxa"/>
        <w:jc w:val="center"/>
        <w:tblInd w:w="0" w:type="dxa"/>
        <w:tblLayout w:type="fixed"/>
        <w:tblCellMar>
          <w:top w:w="90" w:type="dxa"/>
          <w:left w:w="100" w:type="dxa"/>
          <w:bottom w:w="90" w:type="dxa"/>
          <w:right w:w="100" w:type="dxa"/>
        </w:tblCellMar>
        <w:tblLook w:firstRow="1" w:noVBand="1" w:lastRow="0" w:firstColumn="1" w:lastColumn="0" w:noHBand="0" w:val="04a0"/>
      </w:tblPr>
      <w:tblGrid>
        <w:gridCol w:w="2834"/>
        <w:gridCol w:w="6236"/>
      </w:tblGrid>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OSC</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CNPJ</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Representante legal</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Telefone/e-mail</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Título da proposta</w:t>
            </w:r>
          </w:p>
        </w:tc>
        <w:tc>
          <w:tcPr>
            <w:tcW w:w="6236" w:type="dxa"/>
            <w:tcBorders/>
          </w:tcPr>
          <w:p>
            <w:pPr>
              <w:pStyle w:val="TableText"/>
              <w:widowControl/>
              <w:suppressAutoHyphens w:val="true"/>
              <w:spacing w:before="0" w:after="0"/>
              <w:jc w:val="left"/>
              <w:rPr>
                <w:lang w:val="pt-BR"/>
              </w:rPr>
            </w:pPr>
            <w:r>
              <w:rPr>
                <w:rFonts w:cs=""/>
                <w:kern w:val="0"/>
                <w:szCs w:val="22"/>
                <w:lang w:val="pt-BR" w:eastAsia="en-US" w:bidi="ar-SA"/>
              </w:rPr>
              <w:t>Cantando a Vida</w:t>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Valor solicitado</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Receitas complementares estimadas</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Custo total estimado</w:t>
            </w:r>
          </w:p>
        </w:tc>
        <w:tc>
          <w:tcPr>
            <w:tcW w:w="6236" w:type="dxa"/>
            <w:tcBorders/>
          </w:tcPr>
          <w:p>
            <w:pPr>
              <w:pStyle w:val="TableText"/>
              <w:widowControl/>
              <w:suppressAutoHyphens w:val="true"/>
              <w:spacing w:before="0" w:after="0"/>
              <w:jc w:val="left"/>
              <w:rPr>
                <w:lang w:val="pt-BR"/>
              </w:rPr>
            </w:pPr>
            <w:r>
              <w:rPr>
                <w:lang w:val="pt-BR"/>
              </w:rPr>
            </w:r>
          </w:p>
        </w:tc>
      </w:tr>
    </w:tbl>
    <w:p>
      <w:pPr>
        <w:pStyle w:val="Normal"/>
        <w:spacing w:before="0" w:after="0"/>
        <w:rPr/>
      </w:pPr>
      <w:r>
        <w:rPr/>
      </w:r>
    </w:p>
    <w:p>
      <w:pPr>
        <w:pStyle w:val="Heading2"/>
        <w:rPr/>
      </w:pPr>
      <w:r>
        <w:rPr>
          <w:rFonts w:ascii="Arial" w:hAnsi="Arial"/>
        </w:rPr>
        <w:t>1. Diagnóstico e justificativa</w:t>
      </w:r>
    </w:p>
    <w:p>
      <w:pPr>
        <w:pStyle w:val="Note"/>
        <w:jc w:val="both"/>
        <w:rPr>
          <w:lang w:val="pt-BR"/>
        </w:rPr>
      </w:pPr>
      <w:r>
        <w:rPr>
          <w:lang w:val="pt-BR"/>
        </w:rPr>
        <w:t>Descrever a realidade, o público e os benefícios esperados.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2. Finalidade cultural, lazer e impactos econômicos e turísticos</w:t>
      </w:r>
    </w:p>
    <w:p>
      <w:pPr>
        <w:pStyle w:val="Note"/>
        <w:jc w:val="both"/>
        <w:rPr>
          <w:lang w:val="pt-BR"/>
        </w:rPr>
      </w:pPr>
      <w:r>
        <w:rPr>
          <w:lang w:val="pt-BR"/>
        </w:rPr>
        <w:t>Demonstrar os benefícios culturais e de lazer e os resultados esperados para o comércio, os serviços, a geração de renda e riquezas e o turismo.</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3. Mútua cooperação, equipe e voluntários</w:t>
      </w:r>
    </w:p>
    <w:p>
      <w:pPr>
        <w:pStyle w:val="Note"/>
        <w:jc w:val="both"/>
        <w:rPr>
          <w:lang w:val="pt-BR"/>
        </w:rPr>
      </w:pPr>
      <w:r>
        <w:rPr>
          <w:lang w:val="pt-BR"/>
        </w:rPr>
        <w:t>Indicar responsabilidades do Município e da OSC, quantitativo e funções da equipe e dos voluntários, forma de mobilização, orientação, escalas e supervisão.</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4. Programação e organização do evento</w:t>
      </w:r>
    </w:p>
    <w:p>
      <w:pPr>
        <w:pStyle w:val="Note"/>
        <w:jc w:val="both"/>
        <w:rPr>
          <w:lang w:val="pt-BR"/>
        </w:rPr>
      </w:pPr>
      <w:r>
        <w:rPr>
          <w:lang w:val="pt-BR"/>
        </w:rPr>
        <w:t>Descrever a programação, o roteiro, as atividades de apoio e a integração da equipe e dos voluntários.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5. Documentação técnica e institucional</w:t>
      </w:r>
    </w:p>
    <w:p>
      <w:pPr>
        <w:pStyle w:val="Note"/>
        <w:jc w:val="both"/>
        <w:rPr>
          <w:lang w:val="pt-BR"/>
        </w:rPr>
      </w:pPr>
      <w:r>
        <w:rPr>
          <w:lang w:val="pt-BR"/>
        </w:rPr>
        <w:t>Juntar documentos idôneos que demonstrem experiência, resultados e capacidade operacional, sem exigência de quantidade ou modelo específico.</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6. Metas, indicadores e resultados</w:t>
      </w:r>
    </w:p>
    <w:p>
      <w:pPr>
        <w:pStyle w:val="Note"/>
        <w:jc w:val="both"/>
        <w:rPr>
          <w:lang w:val="pt-BR"/>
        </w:rPr>
      </w:pPr>
      <w:r>
        <w:rPr>
          <w:lang w:val="pt-BR"/>
        </w:rPr>
        <w:t>Definir metas quantitativas e qualitativas e meios de verificação.</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7. Plano operacional</w:t>
      </w:r>
    </w:p>
    <w:p>
      <w:pPr>
        <w:pStyle w:val="Note"/>
        <w:jc w:val="both"/>
        <w:rPr>
          <w:lang w:val="pt-BR"/>
        </w:rPr>
      </w:pPr>
      <w:r>
        <w:rPr>
          <w:lang w:val="pt-BR"/>
        </w:rPr>
        <w:t>Detalhar montagem, estruturas, equipes, execução e desmontagem.</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8. Segurança, acessibilidade, licenças e contingência</w:t>
      </w:r>
    </w:p>
    <w:p>
      <w:pPr>
        <w:pStyle w:val="Note"/>
        <w:jc w:val="both"/>
        <w:rPr>
          <w:lang w:val="pt-BR"/>
        </w:rPr>
      </w:pPr>
      <w:r>
        <w:rPr>
          <w:lang w:val="pt-BR"/>
        </w:rPr>
        <w:t>Detalhar todos os itens do item 14 do Edital.</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9. Comunicação e mobilização</w:t>
      </w:r>
    </w:p>
    <w:p>
      <w:pPr>
        <w:pStyle w:val="Note"/>
        <w:jc w:val="both"/>
        <w:rPr>
          <w:lang w:val="pt-BR"/>
        </w:rPr>
      </w:pPr>
      <w:r>
        <w:rPr>
          <w:lang w:val="pt-BR"/>
        </w:rPr>
        <w:t>Descrever divulgação, acessibilidade comunicacional e aplicação de marcas.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10. Orçamento e coerência financeira</w:t>
      </w:r>
    </w:p>
    <w:p>
      <w:pPr>
        <w:pStyle w:val="Note"/>
        <w:jc w:val="both"/>
        <w:rPr>
          <w:lang w:val="pt-BR"/>
        </w:rPr>
      </w:pPr>
      <w:r>
        <w:rPr>
          <w:lang w:val="pt-BR"/>
        </w:rPr>
        <w:t>Apresentar planilha detalhada, memória e referências de preços.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11. Equipe de trabalho e voluntariado</w:t>
      </w:r>
    </w:p>
    <w:p>
      <w:pPr>
        <w:pStyle w:val="Note"/>
        <w:jc w:val="both"/>
        <w:rPr>
          <w:lang w:val="pt-BR"/>
        </w:rPr>
      </w:pPr>
      <w:r>
        <w:rPr>
          <w:lang w:val="pt-BR"/>
        </w:rPr>
        <w:t>Apresentar a composição da equipe e dos voluntários, funções, disponibilidade, coordenação e documentos técnicos pertinentes.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12. Patrocínios e receitas privadas</w:t>
      </w:r>
    </w:p>
    <w:p>
      <w:pPr>
        <w:pStyle w:val="Note"/>
        <w:jc w:val="both"/>
        <w:rPr>
          <w:lang w:val="pt-BR"/>
        </w:rPr>
      </w:pPr>
      <w:r>
        <w:rPr>
          <w:lang w:val="pt-BR"/>
        </w:rPr>
        <w:t>Descrever fontes, contrapartidas de marca, conta e destinação de saldos.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QUADRO-RESUMO DE METAS</w:t>
      </w:r>
    </w:p>
    <w:tbl>
      <w:tblPr>
        <w:tblStyle w:val="Tabelacomgrade"/>
        <w:tblW w:w="9468" w:type="dxa"/>
        <w:jc w:val="center"/>
        <w:tblInd w:w="0" w:type="dxa"/>
        <w:tblLayout w:type="fixed"/>
        <w:tblCellMar>
          <w:top w:w="90" w:type="dxa"/>
          <w:left w:w="90" w:type="dxa"/>
          <w:bottom w:w="90" w:type="dxa"/>
          <w:right w:w="90" w:type="dxa"/>
        </w:tblCellMar>
        <w:tblLook w:firstRow="1" w:noVBand="1" w:lastRow="0" w:firstColumn="1" w:lastColumn="0" w:noHBand="0" w:val="04a0"/>
      </w:tblPr>
      <w:tblGrid>
        <w:gridCol w:w="2265"/>
        <w:gridCol w:w="2271"/>
        <w:gridCol w:w="1247"/>
        <w:gridCol w:w="1417"/>
        <w:gridCol w:w="2268"/>
      </w:tblGrid>
      <w:tr>
        <w:trPr>
          <w:tblHeader w:val="true"/>
        </w:trPr>
        <w:tc>
          <w:tcPr>
            <w:tcW w:w="2265"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Meta</w:t>
            </w:r>
          </w:p>
        </w:tc>
        <w:tc>
          <w:tcPr>
            <w:tcW w:w="2271"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Indicador</w:t>
            </w:r>
          </w:p>
        </w:tc>
        <w:tc>
          <w:tcPr>
            <w:tcW w:w="1247"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Quantidade</w:t>
            </w:r>
          </w:p>
        </w:tc>
        <w:tc>
          <w:tcPr>
            <w:tcW w:w="1417"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Prazo</w:t>
            </w:r>
          </w:p>
        </w:tc>
        <w:tc>
          <w:tcPr>
            <w:tcW w:w="2268"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Comprovação</w:t>
            </w:r>
          </w:p>
        </w:tc>
      </w:tr>
      <w:tr>
        <w:trPr>
          <w:cantSplit w:val="true"/>
        </w:trPr>
        <w:tc>
          <w:tcPr>
            <w:tcW w:w="2265" w:type="dxa"/>
            <w:tcBorders/>
          </w:tcPr>
          <w:p>
            <w:pPr>
              <w:pStyle w:val="TableText"/>
              <w:widowControl/>
              <w:suppressAutoHyphens w:val="true"/>
              <w:spacing w:before="0" w:after="0"/>
              <w:jc w:val="left"/>
              <w:rPr>
                <w:lang w:val="pt-BR"/>
              </w:rPr>
            </w:pPr>
            <w:r>
              <w:rPr>
                <w:lang w:val="pt-BR"/>
              </w:rPr>
            </w:r>
          </w:p>
        </w:tc>
        <w:tc>
          <w:tcPr>
            <w:tcW w:w="2271"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417" w:type="dxa"/>
            <w:tcBorders/>
          </w:tcPr>
          <w:p>
            <w:pPr>
              <w:pStyle w:val="TableText"/>
              <w:widowControl/>
              <w:suppressAutoHyphens w:val="true"/>
              <w:spacing w:before="0" w:after="0"/>
              <w:jc w:val="left"/>
              <w:rPr>
                <w:lang w:val="pt-BR"/>
              </w:rPr>
            </w:pPr>
            <w:r>
              <w:rPr>
                <w:lang w:val="pt-BR"/>
              </w:rPr>
            </w:r>
          </w:p>
        </w:tc>
        <w:tc>
          <w:tcPr>
            <w:tcW w:w="2268" w:type="dxa"/>
            <w:tcBorders/>
          </w:tcPr>
          <w:p>
            <w:pPr>
              <w:pStyle w:val="TableText"/>
              <w:widowControl/>
              <w:suppressAutoHyphens w:val="true"/>
              <w:spacing w:before="0" w:after="0"/>
              <w:jc w:val="left"/>
              <w:rPr>
                <w:lang w:val="pt-BR"/>
              </w:rPr>
            </w:pPr>
            <w:r>
              <w:rPr>
                <w:lang w:val="pt-BR"/>
              </w:rPr>
            </w:r>
          </w:p>
        </w:tc>
      </w:tr>
      <w:tr>
        <w:trPr>
          <w:cantSplit w:val="true"/>
        </w:trPr>
        <w:tc>
          <w:tcPr>
            <w:tcW w:w="2265" w:type="dxa"/>
            <w:tcBorders/>
          </w:tcPr>
          <w:p>
            <w:pPr>
              <w:pStyle w:val="TableText"/>
              <w:widowControl/>
              <w:suppressAutoHyphens w:val="true"/>
              <w:spacing w:before="0" w:after="0"/>
              <w:jc w:val="left"/>
              <w:rPr>
                <w:lang w:val="pt-BR"/>
              </w:rPr>
            </w:pPr>
            <w:r>
              <w:rPr>
                <w:lang w:val="pt-BR"/>
              </w:rPr>
            </w:r>
          </w:p>
        </w:tc>
        <w:tc>
          <w:tcPr>
            <w:tcW w:w="2271"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417" w:type="dxa"/>
            <w:tcBorders/>
          </w:tcPr>
          <w:p>
            <w:pPr>
              <w:pStyle w:val="TableText"/>
              <w:widowControl/>
              <w:suppressAutoHyphens w:val="true"/>
              <w:spacing w:before="0" w:after="0"/>
              <w:jc w:val="left"/>
              <w:rPr>
                <w:lang w:val="pt-BR"/>
              </w:rPr>
            </w:pPr>
            <w:r>
              <w:rPr>
                <w:lang w:val="pt-BR"/>
              </w:rPr>
            </w:r>
          </w:p>
        </w:tc>
        <w:tc>
          <w:tcPr>
            <w:tcW w:w="2268" w:type="dxa"/>
            <w:tcBorders/>
          </w:tcPr>
          <w:p>
            <w:pPr>
              <w:pStyle w:val="TableText"/>
              <w:widowControl/>
              <w:suppressAutoHyphens w:val="true"/>
              <w:spacing w:before="0" w:after="0"/>
              <w:jc w:val="left"/>
              <w:rPr>
                <w:lang w:val="pt-BR"/>
              </w:rPr>
            </w:pPr>
            <w:r>
              <w:rPr>
                <w:lang w:val="pt-BR"/>
              </w:rPr>
            </w:r>
          </w:p>
        </w:tc>
      </w:tr>
      <w:tr>
        <w:trPr>
          <w:cantSplit w:val="true"/>
        </w:trPr>
        <w:tc>
          <w:tcPr>
            <w:tcW w:w="2265" w:type="dxa"/>
            <w:tcBorders/>
          </w:tcPr>
          <w:p>
            <w:pPr>
              <w:pStyle w:val="TableText"/>
              <w:widowControl/>
              <w:suppressAutoHyphens w:val="true"/>
              <w:spacing w:before="0" w:after="0"/>
              <w:jc w:val="left"/>
              <w:rPr>
                <w:lang w:val="pt-BR"/>
              </w:rPr>
            </w:pPr>
            <w:r>
              <w:rPr>
                <w:lang w:val="pt-BR"/>
              </w:rPr>
            </w:r>
          </w:p>
        </w:tc>
        <w:tc>
          <w:tcPr>
            <w:tcW w:w="2271"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417" w:type="dxa"/>
            <w:tcBorders/>
          </w:tcPr>
          <w:p>
            <w:pPr>
              <w:pStyle w:val="TableText"/>
              <w:widowControl/>
              <w:suppressAutoHyphens w:val="true"/>
              <w:spacing w:before="0" w:after="0"/>
              <w:jc w:val="left"/>
              <w:rPr>
                <w:lang w:val="pt-BR"/>
              </w:rPr>
            </w:pPr>
            <w:r>
              <w:rPr>
                <w:lang w:val="pt-BR"/>
              </w:rPr>
            </w:r>
          </w:p>
        </w:tc>
        <w:tc>
          <w:tcPr>
            <w:tcW w:w="2268" w:type="dxa"/>
            <w:tcBorders/>
          </w:tcPr>
          <w:p>
            <w:pPr>
              <w:pStyle w:val="TableText"/>
              <w:widowControl/>
              <w:suppressAutoHyphens w:val="true"/>
              <w:spacing w:before="0" w:after="0"/>
              <w:jc w:val="left"/>
              <w:rPr>
                <w:lang w:val="pt-BR"/>
              </w:rPr>
            </w:pPr>
            <w:r>
              <w:rPr>
                <w:lang w:val="pt-BR"/>
              </w:rPr>
            </w:r>
          </w:p>
        </w:tc>
      </w:tr>
      <w:tr>
        <w:trPr>
          <w:cantSplit w:val="true"/>
        </w:trPr>
        <w:tc>
          <w:tcPr>
            <w:tcW w:w="2265" w:type="dxa"/>
            <w:tcBorders/>
          </w:tcPr>
          <w:p>
            <w:pPr>
              <w:pStyle w:val="TableText"/>
              <w:widowControl/>
              <w:suppressAutoHyphens w:val="true"/>
              <w:spacing w:before="0" w:after="0"/>
              <w:jc w:val="left"/>
              <w:rPr>
                <w:lang w:val="pt-BR"/>
              </w:rPr>
            </w:pPr>
            <w:r>
              <w:rPr>
                <w:lang w:val="pt-BR"/>
              </w:rPr>
            </w:r>
          </w:p>
        </w:tc>
        <w:tc>
          <w:tcPr>
            <w:tcW w:w="2271"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417" w:type="dxa"/>
            <w:tcBorders/>
          </w:tcPr>
          <w:p>
            <w:pPr>
              <w:pStyle w:val="TableText"/>
              <w:widowControl/>
              <w:suppressAutoHyphens w:val="true"/>
              <w:spacing w:before="0" w:after="0"/>
              <w:jc w:val="left"/>
              <w:rPr>
                <w:lang w:val="pt-BR"/>
              </w:rPr>
            </w:pPr>
            <w:r>
              <w:rPr>
                <w:lang w:val="pt-BR"/>
              </w:rPr>
            </w:r>
          </w:p>
        </w:tc>
        <w:tc>
          <w:tcPr>
            <w:tcW w:w="2268" w:type="dxa"/>
            <w:tcBorders/>
          </w:tcPr>
          <w:p>
            <w:pPr>
              <w:pStyle w:val="TableText"/>
              <w:widowControl/>
              <w:suppressAutoHyphens w:val="true"/>
              <w:spacing w:before="0" w:after="0"/>
              <w:jc w:val="left"/>
              <w:rPr>
                <w:lang w:val="pt-BR"/>
              </w:rPr>
            </w:pPr>
            <w:r>
              <w:rPr>
                <w:lang w:val="pt-BR"/>
              </w:rPr>
            </w:r>
          </w:p>
        </w:tc>
      </w:tr>
      <w:tr>
        <w:trPr>
          <w:cantSplit w:val="true"/>
        </w:trPr>
        <w:tc>
          <w:tcPr>
            <w:tcW w:w="2265" w:type="dxa"/>
            <w:tcBorders/>
          </w:tcPr>
          <w:p>
            <w:pPr>
              <w:pStyle w:val="TableText"/>
              <w:widowControl/>
              <w:suppressAutoHyphens w:val="true"/>
              <w:spacing w:before="0" w:after="0"/>
              <w:jc w:val="left"/>
              <w:rPr>
                <w:lang w:val="pt-BR"/>
              </w:rPr>
            </w:pPr>
            <w:r>
              <w:rPr>
                <w:lang w:val="pt-BR"/>
              </w:rPr>
            </w:r>
          </w:p>
        </w:tc>
        <w:tc>
          <w:tcPr>
            <w:tcW w:w="2271"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417" w:type="dxa"/>
            <w:tcBorders/>
          </w:tcPr>
          <w:p>
            <w:pPr>
              <w:pStyle w:val="TableText"/>
              <w:widowControl/>
              <w:suppressAutoHyphens w:val="true"/>
              <w:spacing w:before="0" w:after="0"/>
              <w:jc w:val="left"/>
              <w:rPr>
                <w:lang w:val="pt-BR"/>
              </w:rPr>
            </w:pPr>
            <w:r>
              <w:rPr>
                <w:lang w:val="pt-BR"/>
              </w:rPr>
            </w:r>
          </w:p>
        </w:tc>
        <w:tc>
          <w:tcPr>
            <w:tcW w:w="2268" w:type="dxa"/>
            <w:tcBorders/>
          </w:tcPr>
          <w:p>
            <w:pPr>
              <w:pStyle w:val="TableText"/>
              <w:widowControl/>
              <w:suppressAutoHyphens w:val="true"/>
              <w:spacing w:before="0" w:after="0"/>
              <w:jc w:val="left"/>
              <w:rPr>
                <w:lang w:val="pt-BR"/>
              </w:rPr>
            </w:pPr>
            <w:r>
              <w:rPr>
                <w:lang w:val="pt-BR"/>
              </w:rPr>
            </w:r>
          </w:p>
        </w:tc>
      </w:tr>
      <w:tr>
        <w:trPr>
          <w:cantSplit w:val="true"/>
        </w:trPr>
        <w:tc>
          <w:tcPr>
            <w:tcW w:w="2265" w:type="dxa"/>
            <w:tcBorders/>
          </w:tcPr>
          <w:p>
            <w:pPr>
              <w:pStyle w:val="TableText"/>
              <w:widowControl/>
              <w:suppressAutoHyphens w:val="true"/>
              <w:spacing w:before="0" w:after="0"/>
              <w:jc w:val="left"/>
              <w:rPr>
                <w:lang w:val="pt-BR"/>
              </w:rPr>
            </w:pPr>
            <w:r>
              <w:rPr>
                <w:lang w:val="pt-BR"/>
              </w:rPr>
            </w:r>
          </w:p>
        </w:tc>
        <w:tc>
          <w:tcPr>
            <w:tcW w:w="2271"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417" w:type="dxa"/>
            <w:tcBorders/>
          </w:tcPr>
          <w:p>
            <w:pPr>
              <w:pStyle w:val="TableText"/>
              <w:widowControl/>
              <w:suppressAutoHyphens w:val="true"/>
              <w:spacing w:before="0" w:after="0"/>
              <w:jc w:val="left"/>
              <w:rPr>
                <w:lang w:val="pt-BR"/>
              </w:rPr>
            </w:pPr>
            <w:r>
              <w:rPr>
                <w:lang w:val="pt-BR"/>
              </w:rPr>
            </w:r>
          </w:p>
        </w:tc>
        <w:tc>
          <w:tcPr>
            <w:tcW w:w="2268" w:type="dxa"/>
            <w:tcBorders/>
          </w:tcPr>
          <w:p>
            <w:pPr>
              <w:pStyle w:val="TableText"/>
              <w:widowControl/>
              <w:suppressAutoHyphens w:val="true"/>
              <w:spacing w:before="0" w:after="0"/>
              <w:jc w:val="left"/>
              <w:rPr>
                <w:lang w:val="pt-BR"/>
              </w:rPr>
            </w:pPr>
            <w:r>
              <w:rPr>
                <w:lang w:val="pt-BR"/>
              </w:rPr>
            </w:r>
          </w:p>
        </w:tc>
      </w:tr>
    </w:tbl>
    <w:p>
      <w:pPr>
        <w:pStyle w:val="Normal"/>
        <w:spacing w:before="0" w:after="0"/>
        <w:rPr/>
      </w:pPr>
      <w:r>
        <w:rPr/>
      </w:r>
    </w:p>
    <w:p>
      <w:pPr>
        <w:pStyle w:val="Heading2"/>
        <w:rPr/>
      </w:pPr>
      <w:r>
        <w:rPr>
          <w:rFonts w:ascii="Arial" w:hAnsi="Arial"/>
        </w:rPr>
        <w:t>ORÇAMENTO ESTIMADO</w:t>
      </w:r>
    </w:p>
    <w:tbl>
      <w:tblPr>
        <w:tblStyle w:val="Tabelacomgrade"/>
        <w:tblW w:w="9297" w:type="dxa"/>
        <w:jc w:val="center"/>
        <w:tblInd w:w="0" w:type="dxa"/>
        <w:tblLayout w:type="fixed"/>
        <w:tblCellMar>
          <w:top w:w="90" w:type="dxa"/>
          <w:left w:w="90" w:type="dxa"/>
          <w:bottom w:w="90" w:type="dxa"/>
          <w:right w:w="90" w:type="dxa"/>
        </w:tblCellMar>
        <w:tblLook w:firstRow="1" w:noVBand="1" w:lastRow="0" w:firstColumn="1" w:lastColumn="0" w:noHBand="0" w:val="04a0"/>
      </w:tblPr>
      <w:tblGrid>
        <w:gridCol w:w="621"/>
        <w:gridCol w:w="2949"/>
        <w:gridCol w:w="682"/>
        <w:gridCol w:w="850"/>
        <w:gridCol w:w="1246"/>
        <w:gridCol w:w="1247"/>
        <w:gridCol w:w="1701"/>
      </w:tblGrid>
      <w:tr>
        <w:trPr>
          <w:tblHeader w:val="true"/>
        </w:trPr>
        <w:tc>
          <w:tcPr>
            <w:tcW w:w="621"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Item</w:t>
            </w:r>
          </w:p>
        </w:tc>
        <w:tc>
          <w:tcPr>
            <w:tcW w:w="2949"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Descrição</w:t>
            </w:r>
          </w:p>
        </w:tc>
        <w:tc>
          <w:tcPr>
            <w:tcW w:w="682"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Qtd.</w:t>
            </w:r>
          </w:p>
        </w:tc>
        <w:tc>
          <w:tcPr>
            <w:tcW w:w="850"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Unidade</w:t>
            </w:r>
          </w:p>
        </w:tc>
        <w:tc>
          <w:tcPr>
            <w:tcW w:w="1246"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Valor unitário</w:t>
            </w:r>
          </w:p>
        </w:tc>
        <w:tc>
          <w:tcPr>
            <w:tcW w:w="1247"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Valor total</w:t>
            </w:r>
          </w:p>
        </w:tc>
        <w:tc>
          <w:tcPr>
            <w:tcW w:w="1701"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Fonte de preço</w:t>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r>
        <w:trPr>
          <w:cantSplit w:val="true"/>
        </w:trPr>
        <w:tc>
          <w:tcPr>
            <w:tcW w:w="621" w:type="dxa"/>
            <w:tcBorders/>
          </w:tcPr>
          <w:p>
            <w:pPr>
              <w:pStyle w:val="TableText"/>
              <w:widowControl/>
              <w:suppressAutoHyphens w:val="true"/>
              <w:spacing w:before="0" w:after="0"/>
              <w:jc w:val="left"/>
              <w:rPr>
                <w:lang w:val="pt-BR"/>
              </w:rPr>
            </w:pPr>
            <w:r>
              <w:rPr>
                <w:lang w:val="pt-BR"/>
              </w:rPr>
            </w:r>
          </w:p>
        </w:tc>
        <w:tc>
          <w:tcPr>
            <w:tcW w:w="2949" w:type="dxa"/>
            <w:tcBorders/>
          </w:tcPr>
          <w:p>
            <w:pPr>
              <w:pStyle w:val="TableText"/>
              <w:widowControl/>
              <w:suppressAutoHyphens w:val="true"/>
              <w:spacing w:before="0" w:after="0"/>
              <w:jc w:val="left"/>
              <w:rPr>
                <w:lang w:val="pt-BR"/>
              </w:rPr>
            </w:pPr>
            <w:r>
              <w:rPr>
                <w:lang w:val="pt-BR"/>
              </w:rPr>
            </w:r>
          </w:p>
        </w:tc>
        <w:tc>
          <w:tcPr>
            <w:tcW w:w="682" w:type="dxa"/>
            <w:tcBorders/>
          </w:tcPr>
          <w:p>
            <w:pPr>
              <w:pStyle w:val="TableText"/>
              <w:widowControl/>
              <w:suppressAutoHyphens w:val="true"/>
              <w:spacing w:before="0" w:after="0"/>
              <w:jc w:val="left"/>
              <w:rPr>
                <w:lang w:val="pt-BR"/>
              </w:rPr>
            </w:pPr>
            <w:r>
              <w:rPr>
                <w:lang w:val="pt-BR"/>
              </w:rPr>
            </w:r>
          </w:p>
        </w:tc>
        <w:tc>
          <w:tcPr>
            <w:tcW w:w="850" w:type="dxa"/>
            <w:tcBorders/>
          </w:tcPr>
          <w:p>
            <w:pPr>
              <w:pStyle w:val="TableText"/>
              <w:widowControl/>
              <w:suppressAutoHyphens w:val="true"/>
              <w:spacing w:before="0" w:after="0"/>
              <w:jc w:val="left"/>
              <w:rPr>
                <w:lang w:val="pt-BR"/>
              </w:rPr>
            </w:pPr>
            <w:r>
              <w:rPr>
                <w:lang w:val="pt-BR"/>
              </w:rPr>
            </w:r>
          </w:p>
        </w:tc>
        <w:tc>
          <w:tcPr>
            <w:tcW w:w="1246" w:type="dxa"/>
            <w:tcBorders/>
          </w:tcPr>
          <w:p>
            <w:pPr>
              <w:pStyle w:val="TableText"/>
              <w:widowControl/>
              <w:suppressAutoHyphens w:val="true"/>
              <w:spacing w:before="0" w:after="0"/>
              <w:jc w:val="left"/>
              <w:rPr>
                <w:lang w:val="pt-BR"/>
              </w:rPr>
            </w:pPr>
            <w:r>
              <w:rPr>
                <w:lang w:val="pt-BR"/>
              </w:rPr>
            </w:r>
          </w:p>
        </w:tc>
        <w:tc>
          <w:tcPr>
            <w:tcW w:w="1247" w:type="dxa"/>
            <w:tcBorders/>
          </w:tcPr>
          <w:p>
            <w:pPr>
              <w:pStyle w:val="TableText"/>
              <w:widowControl/>
              <w:suppressAutoHyphens w:val="true"/>
              <w:spacing w:before="0" w:after="0"/>
              <w:jc w:val="left"/>
              <w:rPr>
                <w:lang w:val="pt-BR"/>
              </w:rPr>
            </w:pPr>
            <w:r>
              <w:rPr>
                <w:lang w:val="pt-BR"/>
              </w:rPr>
            </w:r>
          </w:p>
        </w:tc>
        <w:tc>
          <w:tcPr>
            <w:tcW w:w="1701" w:type="dxa"/>
            <w:tcBorders/>
          </w:tcPr>
          <w:p>
            <w:pPr>
              <w:pStyle w:val="TableText"/>
              <w:widowControl/>
              <w:suppressAutoHyphens w:val="true"/>
              <w:spacing w:before="0" w:after="0"/>
              <w:jc w:val="left"/>
              <w:rPr>
                <w:lang w:val="pt-BR"/>
              </w:rPr>
            </w:pPr>
            <w:r>
              <w:rPr>
                <w:lang w:val="pt-BR"/>
              </w:rPr>
            </w:r>
          </w:p>
        </w:tc>
      </w:tr>
    </w:tbl>
    <w:p>
      <w:pPr>
        <w:pStyle w:val="Normal"/>
        <w:spacing w:before="0" w:after="0"/>
        <w:rPr/>
      </w:pPr>
      <w:r>
        <w:rPr/>
      </w:r>
    </w:p>
    <w:p>
      <w:pPr>
        <w:pStyle w:val="Normal"/>
        <w:rPr/>
      </w:pPr>
      <w:r>
        <w:rPr/>
        <w:br/>
      </w:r>
    </w:p>
    <w:p>
      <w:pPr>
        <w:pStyle w:val="Normal"/>
        <w:jc w:val="center"/>
        <w:rPr/>
      </w:pPr>
      <w:r>
        <w:rPr>
          <w:b/>
        </w:rPr>
        <w:t>____________________________________________</w:t>
      </w:r>
    </w:p>
    <w:p>
      <w:pPr>
        <w:pStyle w:val="Normal"/>
        <w:spacing w:before="0" w:after="160"/>
        <w:jc w:val="center"/>
        <w:rPr/>
      </w:pPr>
      <w:r>
        <w:rPr>
          <w:b/>
        </w:rPr>
        <w:t>[NOME]</w:t>
      </w:r>
      <w:r>
        <w:rPr/>
        <w:br/>
        <w:t>Representante legal</w:t>
      </w:r>
    </w:p>
    <w:p>
      <w:pPr>
        <w:pStyle w:val="Normal"/>
        <w:jc w:val="center"/>
        <w:rPr/>
      </w:pPr>
      <w:r>
        <w:rPr>
          <w:b/>
        </w:rPr>
        <w:t>____________________________________________</w:t>
      </w:r>
    </w:p>
    <w:p>
      <w:pPr>
        <w:pStyle w:val="Normal"/>
        <w:spacing w:before="0" w:after="160"/>
        <w:jc w:val="center"/>
        <w:rPr/>
      </w:pPr>
      <w:r>
        <w:rPr>
          <w:b/>
        </w:rPr>
        <w:t>[NOME]</w:t>
      </w:r>
      <w:r>
        <w:rPr/>
        <w:br/>
        <w:t>Responsável técnico</w:t>
      </w:r>
    </w:p>
    <w:p>
      <w:pPr>
        <w:pStyle w:val="Normal"/>
        <w:rPr/>
      </w:pPr>
      <w:r>
        <w:rPr/>
      </w:r>
      <w:r>
        <w:br w:type="page"/>
      </w:r>
    </w:p>
    <w:p>
      <w:pPr>
        <w:pStyle w:val="Normal"/>
        <w:spacing w:before="0" w:after="80"/>
        <w:jc w:val="center"/>
        <w:rPr/>
      </w:pPr>
      <w:r>
        <w:rPr>
          <w:b/>
          <w:sz w:val="25"/>
        </w:rPr>
        <w:t>ANEXO IV - MODELO DE PLANO DE TRABALHO CONSOLIDADO</w:t>
      </w:r>
    </w:p>
    <w:p>
      <w:pPr>
        <w:pStyle w:val="Normal"/>
        <w:spacing w:before="0" w:after="0"/>
        <w:jc w:val="center"/>
        <w:rPr>
          <w:b/>
          <w:sz w:val="21"/>
        </w:rPr>
      </w:pPr>
      <w:r>
        <w:rPr>
          <w:b/>
          <w:sz w:val="21"/>
        </w:rPr>
        <w:t>APRESENTADO PELA OSC SELECIONADA</w:t>
      </w:r>
    </w:p>
    <w:p>
      <w:pPr>
        <w:pStyle w:val="Normal"/>
        <w:spacing w:before="0" w:after="0"/>
        <w:jc w:val="center"/>
        <w:rPr/>
      </w:pPr>
      <w:r>
        <w:rPr/>
      </w:r>
    </w:p>
    <w:tbl>
      <w:tblPr>
        <w:tblStyle w:val="Tabelacomgrade"/>
        <w:tblW w:w="9071" w:type="dxa"/>
        <w:jc w:val="center"/>
        <w:tblInd w:w="0" w:type="dxa"/>
        <w:tblLayout w:type="fixed"/>
        <w:tblCellMar>
          <w:top w:w="90" w:type="dxa"/>
          <w:left w:w="100" w:type="dxa"/>
          <w:bottom w:w="90" w:type="dxa"/>
          <w:right w:w="100" w:type="dxa"/>
        </w:tblCellMar>
        <w:tblLook w:firstRow="1" w:noVBand="1" w:lastRow="0" w:firstColumn="1" w:lastColumn="0" w:noHBand="0" w:val="04a0"/>
      </w:tblPr>
      <w:tblGrid>
        <w:gridCol w:w="2834"/>
        <w:gridCol w:w="6236"/>
      </w:tblGrid>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OSC</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CNPJ</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Representante legal</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Gestor responsável na OSC</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Objeto</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Vigência</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Data e local do evento</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Público estimado</w:t>
            </w:r>
          </w:p>
        </w:tc>
        <w:tc>
          <w:tcPr>
            <w:tcW w:w="6236" w:type="dxa"/>
            <w:tcBorders/>
          </w:tcPr>
          <w:p>
            <w:pPr>
              <w:pStyle w:val="TableText"/>
              <w:widowControl/>
              <w:suppressAutoHyphens w:val="true"/>
              <w:spacing w:before="0" w:after="0"/>
              <w:jc w:val="left"/>
              <w:rPr>
                <w:lang w:val="pt-BR"/>
              </w:rPr>
            </w:pPr>
            <w:r>
              <w:rPr>
                <w:lang w:val="pt-BR"/>
              </w:rPr>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Valor do repasse</w:t>
            </w:r>
          </w:p>
        </w:tc>
        <w:tc>
          <w:tcPr>
            <w:tcW w:w="6236" w:type="dxa"/>
            <w:tcBorders/>
          </w:tcPr>
          <w:p>
            <w:pPr>
              <w:pStyle w:val="TableText"/>
              <w:widowControl/>
              <w:suppressAutoHyphens w:val="true"/>
              <w:spacing w:before="0" w:after="0"/>
              <w:jc w:val="left"/>
              <w:rPr>
                <w:lang w:val="pt-BR"/>
              </w:rPr>
            </w:pPr>
            <w:r>
              <w:rPr>
                <w:rFonts w:cs=""/>
                <w:kern w:val="0"/>
                <w:szCs w:val="22"/>
                <w:lang w:val="pt-BR" w:eastAsia="en-US" w:bidi="ar-SA"/>
              </w:rPr>
              <w:t>R$ 150.000,00</w:t>
            </w:r>
          </w:p>
        </w:tc>
      </w:tr>
      <w:tr>
        <w:trPr>
          <w:cantSplit w:val="true"/>
        </w:trPr>
        <w:tc>
          <w:tcPr>
            <w:tcW w:w="2834" w:type="dxa"/>
            <w:tcBorders/>
          </w:tcPr>
          <w:p>
            <w:pPr>
              <w:pStyle w:val="TableText"/>
              <w:widowControl/>
              <w:suppressAutoHyphens w:val="true"/>
              <w:spacing w:before="0" w:after="0"/>
              <w:jc w:val="left"/>
              <w:rPr>
                <w:lang w:val="pt-BR"/>
              </w:rPr>
            </w:pPr>
            <w:r>
              <w:rPr>
                <w:rFonts w:cs=""/>
                <w:b/>
                <w:kern w:val="0"/>
                <w:szCs w:val="22"/>
                <w:lang w:val="pt-BR" w:eastAsia="en-US" w:bidi="ar-SA"/>
              </w:rPr>
              <w:t>Outras receitas</w:t>
            </w:r>
          </w:p>
        </w:tc>
        <w:tc>
          <w:tcPr>
            <w:tcW w:w="6236" w:type="dxa"/>
            <w:tcBorders/>
          </w:tcPr>
          <w:p>
            <w:pPr>
              <w:pStyle w:val="TableText"/>
              <w:widowControl/>
              <w:suppressAutoHyphens w:val="true"/>
              <w:spacing w:before="0" w:after="0"/>
              <w:jc w:val="left"/>
              <w:rPr>
                <w:lang w:val="pt-BR"/>
              </w:rPr>
            </w:pPr>
            <w:r>
              <w:rPr>
                <w:lang w:val="pt-BR"/>
              </w:rPr>
            </w:r>
          </w:p>
        </w:tc>
      </w:tr>
    </w:tbl>
    <w:p>
      <w:pPr>
        <w:pStyle w:val="Normal"/>
        <w:spacing w:before="0" w:after="0"/>
        <w:rPr/>
      </w:pPr>
      <w:r>
        <w:rPr/>
      </w:r>
    </w:p>
    <w:p>
      <w:pPr>
        <w:pStyle w:val="Heading2"/>
        <w:rPr/>
      </w:pPr>
      <w:r>
        <w:rPr>
          <w:rFonts w:ascii="Arial" w:hAnsi="Arial"/>
        </w:rPr>
        <w:t>1. Descrição da realidade e nexo com o objeto</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2. Objetivos e resultados públicos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3. Mútua cooperação, equipe e voluntários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4. Programação e atrações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5. Forma de execução e matriz de responsabilidades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6. Comunicação, finalidade pública e restrições eleitorais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7. Plano de segurança, acessibilidade, licenças e contingência</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8. Patrocínios e receitas complementares</w:t>
      </w:r>
    </w:p>
    <w:p>
      <w:pPr>
        <w:pStyle w:val="Normal"/>
        <w:rPr/>
      </w:pPr>
      <w:r>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Pr>
        <w:pStyle w:val="Heading2"/>
        <w:rPr/>
      </w:pPr>
      <w:r>
        <w:rPr>
          <w:rFonts w:ascii="Arial" w:hAnsi="Arial"/>
        </w:rPr>
        <w:t>9. METAS E INDICADORES</w:t>
      </w:r>
    </w:p>
    <w:tbl>
      <w:tblPr>
        <w:tblStyle w:val="Tabelacomgrade"/>
        <w:tblW w:w="9515" w:type="dxa"/>
        <w:jc w:val="center"/>
        <w:tblInd w:w="0" w:type="dxa"/>
        <w:tblLayout w:type="fixed"/>
        <w:tblCellMar>
          <w:top w:w="90" w:type="dxa"/>
          <w:left w:w="90" w:type="dxa"/>
          <w:bottom w:w="90" w:type="dxa"/>
          <w:right w:w="90" w:type="dxa"/>
        </w:tblCellMar>
        <w:tblLook w:firstRow="1" w:noVBand="1" w:lastRow="0" w:firstColumn="1" w:lastColumn="0" w:noHBand="0" w:val="04a0"/>
      </w:tblPr>
      <w:tblGrid>
        <w:gridCol w:w="1439"/>
        <w:gridCol w:w="2216"/>
        <w:gridCol w:w="1672"/>
        <w:gridCol w:w="1061"/>
        <w:gridCol w:w="1113"/>
        <w:gridCol w:w="2013"/>
      </w:tblGrid>
      <w:tr>
        <w:trPr>
          <w:tblHeader w:val="true"/>
        </w:trPr>
        <w:tc>
          <w:tcPr>
            <w:tcW w:w="1439"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Meta</w:t>
            </w:r>
          </w:p>
        </w:tc>
        <w:tc>
          <w:tcPr>
            <w:tcW w:w="2216"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Atividade</w:t>
            </w:r>
          </w:p>
        </w:tc>
        <w:tc>
          <w:tcPr>
            <w:tcW w:w="1672"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Indicador</w:t>
            </w:r>
          </w:p>
        </w:tc>
        <w:tc>
          <w:tcPr>
            <w:tcW w:w="1061"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Quantidade</w:t>
            </w:r>
          </w:p>
        </w:tc>
        <w:tc>
          <w:tcPr>
            <w:tcW w:w="1113"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Prazo</w:t>
            </w:r>
          </w:p>
        </w:tc>
        <w:tc>
          <w:tcPr>
            <w:tcW w:w="2013"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Documento comprobatório</w:t>
            </w:r>
          </w:p>
        </w:tc>
      </w:tr>
      <w:tr>
        <w:trPr>
          <w:cantSplit w:val="true"/>
        </w:trPr>
        <w:tc>
          <w:tcPr>
            <w:tcW w:w="1439" w:type="dxa"/>
            <w:tcBorders/>
          </w:tcPr>
          <w:p>
            <w:pPr>
              <w:pStyle w:val="TableText"/>
              <w:widowControl/>
              <w:suppressAutoHyphens w:val="true"/>
              <w:spacing w:before="0" w:after="0"/>
              <w:jc w:val="left"/>
              <w:rPr>
                <w:lang w:val="pt-BR"/>
              </w:rPr>
            </w:pPr>
            <w:r>
              <w:rPr>
                <w:lang w:val="pt-BR"/>
              </w:rPr>
            </w:r>
          </w:p>
        </w:tc>
        <w:tc>
          <w:tcPr>
            <w:tcW w:w="2216" w:type="dxa"/>
            <w:tcBorders/>
          </w:tcPr>
          <w:p>
            <w:pPr>
              <w:pStyle w:val="TableText"/>
              <w:widowControl/>
              <w:suppressAutoHyphens w:val="true"/>
              <w:spacing w:before="0" w:after="0"/>
              <w:jc w:val="left"/>
              <w:rPr>
                <w:lang w:val="pt-BR"/>
              </w:rPr>
            </w:pPr>
            <w:r>
              <w:rPr>
                <w:lang w:val="pt-BR"/>
              </w:rPr>
            </w:r>
          </w:p>
        </w:tc>
        <w:tc>
          <w:tcPr>
            <w:tcW w:w="1672" w:type="dxa"/>
            <w:tcBorders/>
          </w:tcPr>
          <w:p>
            <w:pPr>
              <w:pStyle w:val="TableText"/>
              <w:widowControl/>
              <w:suppressAutoHyphens w:val="true"/>
              <w:spacing w:before="0" w:after="0"/>
              <w:jc w:val="left"/>
              <w:rPr>
                <w:lang w:val="pt-BR"/>
              </w:rPr>
            </w:pPr>
            <w:r>
              <w:rPr>
                <w:lang w:val="pt-BR"/>
              </w:rPr>
            </w:r>
          </w:p>
        </w:tc>
        <w:tc>
          <w:tcPr>
            <w:tcW w:w="1061" w:type="dxa"/>
            <w:tcBorders/>
          </w:tcPr>
          <w:p>
            <w:pPr>
              <w:pStyle w:val="TableText"/>
              <w:widowControl/>
              <w:suppressAutoHyphens w:val="true"/>
              <w:spacing w:before="0" w:after="0"/>
              <w:jc w:val="left"/>
              <w:rPr>
                <w:lang w:val="pt-BR"/>
              </w:rPr>
            </w:pPr>
            <w:r>
              <w:rPr>
                <w:lang w:val="pt-BR"/>
              </w:rPr>
            </w:r>
          </w:p>
        </w:tc>
        <w:tc>
          <w:tcPr>
            <w:tcW w:w="1113" w:type="dxa"/>
            <w:tcBorders/>
          </w:tcPr>
          <w:p>
            <w:pPr>
              <w:pStyle w:val="TableText"/>
              <w:widowControl/>
              <w:suppressAutoHyphens w:val="true"/>
              <w:spacing w:before="0" w:after="0"/>
              <w:jc w:val="left"/>
              <w:rPr>
                <w:lang w:val="pt-BR"/>
              </w:rPr>
            </w:pPr>
            <w:r>
              <w:rPr>
                <w:lang w:val="pt-BR"/>
              </w:rPr>
            </w:r>
          </w:p>
        </w:tc>
        <w:tc>
          <w:tcPr>
            <w:tcW w:w="2013" w:type="dxa"/>
            <w:tcBorders/>
          </w:tcPr>
          <w:p>
            <w:pPr>
              <w:pStyle w:val="TableText"/>
              <w:widowControl/>
              <w:suppressAutoHyphens w:val="true"/>
              <w:spacing w:before="0" w:after="0"/>
              <w:jc w:val="left"/>
              <w:rPr>
                <w:lang w:val="pt-BR"/>
              </w:rPr>
            </w:pPr>
            <w:r>
              <w:rPr>
                <w:lang w:val="pt-BR"/>
              </w:rPr>
            </w:r>
          </w:p>
        </w:tc>
      </w:tr>
      <w:tr>
        <w:trPr>
          <w:cantSplit w:val="true"/>
        </w:trPr>
        <w:tc>
          <w:tcPr>
            <w:tcW w:w="1439" w:type="dxa"/>
            <w:tcBorders/>
          </w:tcPr>
          <w:p>
            <w:pPr>
              <w:pStyle w:val="TableText"/>
              <w:widowControl/>
              <w:suppressAutoHyphens w:val="true"/>
              <w:spacing w:before="0" w:after="0"/>
              <w:jc w:val="left"/>
              <w:rPr>
                <w:lang w:val="pt-BR"/>
              </w:rPr>
            </w:pPr>
            <w:r>
              <w:rPr>
                <w:lang w:val="pt-BR"/>
              </w:rPr>
            </w:r>
          </w:p>
        </w:tc>
        <w:tc>
          <w:tcPr>
            <w:tcW w:w="2216" w:type="dxa"/>
            <w:tcBorders/>
          </w:tcPr>
          <w:p>
            <w:pPr>
              <w:pStyle w:val="TableText"/>
              <w:widowControl/>
              <w:suppressAutoHyphens w:val="true"/>
              <w:spacing w:before="0" w:after="0"/>
              <w:jc w:val="left"/>
              <w:rPr>
                <w:lang w:val="pt-BR"/>
              </w:rPr>
            </w:pPr>
            <w:r>
              <w:rPr>
                <w:lang w:val="pt-BR"/>
              </w:rPr>
            </w:r>
          </w:p>
        </w:tc>
        <w:tc>
          <w:tcPr>
            <w:tcW w:w="1672" w:type="dxa"/>
            <w:tcBorders/>
          </w:tcPr>
          <w:p>
            <w:pPr>
              <w:pStyle w:val="TableText"/>
              <w:widowControl/>
              <w:suppressAutoHyphens w:val="true"/>
              <w:spacing w:before="0" w:after="0"/>
              <w:jc w:val="left"/>
              <w:rPr>
                <w:lang w:val="pt-BR"/>
              </w:rPr>
            </w:pPr>
            <w:r>
              <w:rPr>
                <w:lang w:val="pt-BR"/>
              </w:rPr>
            </w:r>
          </w:p>
        </w:tc>
        <w:tc>
          <w:tcPr>
            <w:tcW w:w="1061" w:type="dxa"/>
            <w:tcBorders/>
          </w:tcPr>
          <w:p>
            <w:pPr>
              <w:pStyle w:val="TableText"/>
              <w:widowControl/>
              <w:suppressAutoHyphens w:val="true"/>
              <w:spacing w:before="0" w:after="0"/>
              <w:jc w:val="left"/>
              <w:rPr>
                <w:lang w:val="pt-BR"/>
              </w:rPr>
            </w:pPr>
            <w:r>
              <w:rPr>
                <w:lang w:val="pt-BR"/>
              </w:rPr>
            </w:r>
          </w:p>
        </w:tc>
        <w:tc>
          <w:tcPr>
            <w:tcW w:w="1113" w:type="dxa"/>
            <w:tcBorders/>
          </w:tcPr>
          <w:p>
            <w:pPr>
              <w:pStyle w:val="TableText"/>
              <w:widowControl/>
              <w:suppressAutoHyphens w:val="true"/>
              <w:spacing w:before="0" w:after="0"/>
              <w:jc w:val="left"/>
              <w:rPr>
                <w:lang w:val="pt-BR"/>
              </w:rPr>
            </w:pPr>
            <w:r>
              <w:rPr>
                <w:lang w:val="pt-BR"/>
              </w:rPr>
            </w:r>
          </w:p>
        </w:tc>
        <w:tc>
          <w:tcPr>
            <w:tcW w:w="2013" w:type="dxa"/>
            <w:tcBorders/>
          </w:tcPr>
          <w:p>
            <w:pPr>
              <w:pStyle w:val="TableText"/>
              <w:widowControl/>
              <w:suppressAutoHyphens w:val="true"/>
              <w:spacing w:before="0" w:after="0"/>
              <w:jc w:val="left"/>
              <w:rPr>
                <w:lang w:val="pt-BR"/>
              </w:rPr>
            </w:pPr>
            <w:r>
              <w:rPr>
                <w:lang w:val="pt-BR"/>
              </w:rPr>
            </w:r>
          </w:p>
        </w:tc>
      </w:tr>
      <w:tr>
        <w:trPr>
          <w:cantSplit w:val="true"/>
        </w:trPr>
        <w:tc>
          <w:tcPr>
            <w:tcW w:w="1439" w:type="dxa"/>
            <w:tcBorders/>
          </w:tcPr>
          <w:p>
            <w:pPr>
              <w:pStyle w:val="TableText"/>
              <w:widowControl/>
              <w:suppressAutoHyphens w:val="true"/>
              <w:spacing w:before="0" w:after="0"/>
              <w:jc w:val="left"/>
              <w:rPr>
                <w:lang w:val="pt-BR"/>
              </w:rPr>
            </w:pPr>
            <w:r>
              <w:rPr>
                <w:lang w:val="pt-BR"/>
              </w:rPr>
            </w:r>
          </w:p>
        </w:tc>
        <w:tc>
          <w:tcPr>
            <w:tcW w:w="2216" w:type="dxa"/>
            <w:tcBorders/>
          </w:tcPr>
          <w:p>
            <w:pPr>
              <w:pStyle w:val="TableText"/>
              <w:widowControl/>
              <w:suppressAutoHyphens w:val="true"/>
              <w:spacing w:before="0" w:after="0"/>
              <w:jc w:val="left"/>
              <w:rPr>
                <w:lang w:val="pt-BR"/>
              </w:rPr>
            </w:pPr>
            <w:r>
              <w:rPr>
                <w:lang w:val="pt-BR"/>
              </w:rPr>
            </w:r>
          </w:p>
        </w:tc>
        <w:tc>
          <w:tcPr>
            <w:tcW w:w="1672" w:type="dxa"/>
            <w:tcBorders/>
          </w:tcPr>
          <w:p>
            <w:pPr>
              <w:pStyle w:val="TableText"/>
              <w:widowControl/>
              <w:suppressAutoHyphens w:val="true"/>
              <w:spacing w:before="0" w:after="0"/>
              <w:jc w:val="left"/>
              <w:rPr>
                <w:lang w:val="pt-BR"/>
              </w:rPr>
            </w:pPr>
            <w:r>
              <w:rPr>
                <w:lang w:val="pt-BR"/>
              </w:rPr>
            </w:r>
          </w:p>
        </w:tc>
        <w:tc>
          <w:tcPr>
            <w:tcW w:w="1061" w:type="dxa"/>
            <w:tcBorders/>
          </w:tcPr>
          <w:p>
            <w:pPr>
              <w:pStyle w:val="TableText"/>
              <w:widowControl/>
              <w:suppressAutoHyphens w:val="true"/>
              <w:spacing w:before="0" w:after="0"/>
              <w:jc w:val="left"/>
              <w:rPr>
                <w:lang w:val="pt-BR"/>
              </w:rPr>
            </w:pPr>
            <w:r>
              <w:rPr>
                <w:lang w:val="pt-BR"/>
              </w:rPr>
            </w:r>
          </w:p>
        </w:tc>
        <w:tc>
          <w:tcPr>
            <w:tcW w:w="1113" w:type="dxa"/>
            <w:tcBorders/>
          </w:tcPr>
          <w:p>
            <w:pPr>
              <w:pStyle w:val="TableText"/>
              <w:widowControl/>
              <w:suppressAutoHyphens w:val="true"/>
              <w:spacing w:before="0" w:after="0"/>
              <w:jc w:val="left"/>
              <w:rPr>
                <w:lang w:val="pt-BR"/>
              </w:rPr>
            </w:pPr>
            <w:r>
              <w:rPr>
                <w:lang w:val="pt-BR"/>
              </w:rPr>
            </w:r>
          </w:p>
        </w:tc>
        <w:tc>
          <w:tcPr>
            <w:tcW w:w="2013" w:type="dxa"/>
            <w:tcBorders/>
          </w:tcPr>
          <w:p>
            <w:pPr>
              <w:pStyle w:val="TableText"/>
              <w:widowControl/>
              <w:suppressAutoHyphens w:val="true"/>
              <w:spacing w:before="0" w:after="0"/>
              <w:jc w:val="left"/>
              <w:rPr>
                <w:lang w:val="pt-BR"/>
              </w:rPr>
            </w:pPr>
            <w:r>
              <w:rPr>
                <w:lang w:val="pt-BR"/>
              </w:rPr>
            </w:r>
          </w:p>
        </w:tc>
      </w:tr>
      <w:tr>
        <w:trPr>
          <w:cantSplit w:val="true"/>
        </w:trPr>
        <w:tc>
          <w:tcPr>
            <w:tcW w:w="1439" w:type="dxa"/>
            <w:tcBorders/>
          </w:tcPr>
          <w:p>
            <w:pPr>
              <w:pStyle w:val="TableText"/>
              <w:widowControl/>
              <w:suppressAutoHyphens w:val="true"/>
              <w:spacing w:before="0" w:after="0"/>
              <w:jc w:val="left"/>
              <w:rPr>
                <w:lang w:val="pt-BR"/>
              </w:rPr>
            </w:pPr>
            <w:r>
              <w:rPr>
                <w:lang w:val="pt-BR"/>
              </w:rPr>
            </w:r>
          </w:p>
        </w:tc>
        <w:tc>
          <w:tcPr>
            <w:tcW w:w="2216" w:type="dxa"/>
            <w:tcBorders/>
          </w:tcPr>
          <w:p>
            <w:pPr>
              <w:pStyle w:val="TableText"/>
              <w:widowControl/>
              <w:suppressAutoHyphens w:val="true"/>
              <w:spacing w:before="0" w:after="0"/>
              <w:jc w:val="left"/>
              <w:rPr>
                <w:lang w:val="pt-BR"/>
              </w:rPr>
            </w:pPr>
            <w:r>
              <w:rPr>
                <w:lang w:val="pt-BR"/>
              </w:rPr>
            </w:r>
          </w:p>
        </w:tc>
        <w:tc>
          <w:tcPr>
            <w:tcW w:w="1672" w:type="dxa"/>
            <w:tcBorders/>
          </w:tcPr>
          <w:p>
            <w:pPr>
              <w:pStyle w:val="TableText"/>
              <w:widowControl/>
              <w:suppressAutoHyphens w:val="true"/>
              <w:spacing w:before="0" w:after="0"/>
              <w:jc w:val="left"/>
              <w:rPr>
                <w:lang w:val="pt-BR"/>
              </w:rPr>
            </w:pPr>
            <w:r>
              <w:rPr>
                <w:lang w:val="pt-BR"/>
              </w:rPr>
            </w:r>
          </w:p>
        </w:tc>
        <w:tc>
          <w:tcPr>
            <w:tcW w:w="1061" w:type="dxa"/>
            <w:tcBorders/>
          </w:tcPr>
          <w:p>
            <w:pPr>
              <w:pStyle w:val="TableText"/>
              <w:widowControl/>
              <w:suppressAutoHyphens w:val="true"/>
              <w:spacing w:before="0" w:after="0"/>
              <w:jc w:val="left"/>
              <w:rPr>
                <w:lang w:val="pt-BR"/>
              </w:rPr>
            </w:pPr>
            <w:r>
              <w:rPr>
                <w:lang w:val="pt-BR"/>
              </w:rPr>
            </w:r>
          </w:p>
        </w:tc>
        <w:tc>
          <w:tcPr>
            <w:tcW w:w="1113" w:type="dxa"/>
            <w:tcBorders/>
          </w:tcPr>
          <w:p>
            <w:pPr>
              <w:pStyle w:val="TableText"/>
              <w:widowControl/>
              <w:suppressAutoHyphens w:val="true"/>
              <w:spacing w:before="0" w:after="0"/>
              <w:jc w:val="left"/>
              <w:rPr>
                <w:lang w:val="pt-BR"/>
              </w:rPr>
            </w:pPr>
            <w:r>
              <w:rPr>
                <w:lang w:val="pt-BR"/>
              </w:rPr>
            </w:r>
          </w:p>
        </w:tc>
        <w:tc>
          <w:tcPr>
            <w:tcW w:w="2013" w:type="dxa"/>
            <w:tcBorders/>
          </w:tcPr>
          <w:p>
            <w:pPr>
              <w:pStyle w:val="TableText"/>
              <w:widowControl/>
              <w:suppressAutoHyphens w:val="true"/>
              <w:spacing w:before="0" w:after="0"/>
              <w:jc w:val="left"/>
              <w:rPr>
                <w:lang w:val="pt-BR"/>
              </w:rPr>
            </w:pPr>
            <w:r>
              <w:rPr>
                <w:lang w:val="pt-BR"/>
              </w:rPr>
            </w:r>
          </w:p>
        </w:tc>
      </w:tr>
      <w:tr>
        <w:trPr>
          <w:cantSplit w:val="true"/>
        </w:trPr>
        <w:tc>
          <w:tcPr>
            <w:tcW w:w="1439" w:type="dxa"/>
            <w:tcBorders/>
          </w:tcPr>
          <w:p>
            <w:pPr>
              <w:pStyle w:val="TableText"/>
              <w:widowControl/>
              <w:suppressAutoHyphens w:val="true"/>
              <w:spacing w:before="0" w:after="0"/>
              <w:jc w:val="left"/>
              <w:rPr>
                <w:lang w:val="pt-BR"/>
              </w:rPr>
            </w:pPr>
            <w:r>
              <w:rPr>
                <w:lang w:val="pt-BR"/>
              </w:rPr>
            </w:r>
          </w:p>
        </w:tc>
        <w:tc>
          <w:tcPr>
            <w:tcW w:w="2216" w:type="dxa"/>
            <w:tcBorders/>
          </w:tcPr>
          <w:p>
            <w:pPr>
              <w:pStyle w:val="TableText"/>
              <w:widowControl/>
              <w:suppressAutoHyphens w:val="true"/>
              <w:spacing w:before="0" w:after="0"/>
              <w:jc w:val="left"/>
              <w:rPr>
                <w:lang w:val="pt-BR"/>
              </w:rPr>
            </w:pPr>
            <w:r>
              <w:rPr>
                <w:lang w:val="pt-BR"/>
              </w:rPr>
            </w:r>
          </w:p>
        </w:tc>
        <w:tc>
          <w:tcPr>
            <w:tcW w:w="1672" w:type="dxa"/>
            <w:tcBorders/>
          </w:tcPr>
          <w:p>
            <w:pPr>
              <w:pStyle w:val="TableText"/>
              <w:widowControl/>
              <w:suppressAutoHyphens w:val="true"/>
              <w:spacing w:before="0" w:after="0"/>
              <w:jc w:val="left"/>
              <w:rPr>
                <w:lang w:val="pt-BR"/>
              </w:rPr>
            </w:pPr>
            <w:r>
              <w:rPr>
                <w:lang w:val="pt-BR"/>
              </w:rPr>
            </w:r>
          </w:p>
        </w:tc>
        <w:tc>
          <w:tcPr>
            <w:tcW w:w="1061" w:type="dxa"/>
            <w:tcBorders/>
          </w:tcPr>
          <w:p>
            <w:pPr>
              <w:pStyle w:val="TableText"/>
              <w:widowControl/>
              <w:suppressAutoHyphens w:val="true"/>
              <w:spacing w:before="0" w:after="0"/>
              <w:jc w:val="left"/>
              <w:rPr>
                <w:lang w:val="pt-BR"/>
              </w:rPr>
            </w:pPr>
            <w:r>
              <w:rPr>
                <w:lang w:val="pt-BR"/>
              </w:rPr>
            </w:r>
          </w:p>
        </w:tc>
        <w:tc>
          <w:tcPr>
            <w:tcW w:w="1113" w:type="dxa"/>
            <w:tcBorders/>
          </w:tcPr>
          <w:p>
            <w:pPr>
              <w:pStyle w:val="TableText"/>
              <w:widowControl/>
              <w:suppressAutoHyphens w:val="true"/>
              <w:spacing w:before="0" w:after="0"/>
              <w:jc w:val="left"/>
              <w:rPr>
                <w:lang w:val="pt-BR"/>
              </w:rPr>
            </w:pPr>
            <w:r>
              <w:rPr>
                <w:lang w:val="pt-BR"/>
              </w:rPr>
            </w:r>
          </w:p>
        </w:tc>
        <w:tc>
          <w:tcPr>
            <w:tcW w:w="2013" w:type="dxa"/>
            <w:tcBorders/>
          </w:tcPr>
          <w:p>
            <w:pPr>
              <w:pStyle w:val="TableText"/>
              <w:widowControl/>
              <w:suppressAutoHyphens w:val="true"/>
              <w:spacing w:before="0" w:after="0"/>
              <w:jc w:val="left"/>
              <w:rPr>
                <w:lang w:val="pt-BR"/>
              </w:rPr>
            </w:pPr>
            <w:r>
              <w:rPr>
                <w:lang w:val="pt-BR"/>
              </w:rPr>
            </w:r>
          </w:p>
        </w:tc>
      </w:tr>
      <w:tr>
        <w:trPr>
          <w:cantSplit w:val="true"/>
        </w:trPr>
        <w:tc>
          <w:tcPr>
            <w:tcW w:w="1439" w:type="dxa"/>
            <w:tcBorders/>
          </w:tcPr>
          <w:p>
            <w:pPr>
              <w:pStyle w:val="TableText"/>
              <w:widowControl/>
              <w:suppressAutoHyphens w:val="true"/>
              <w:spacing w:before="0" w:after="0"/>
              <w:jc w:val="left"/>
              <w:rPr>
                <w:lang w:val="pt-BR"/>
              </w:rPr>
            </w:pPr>
            <w:r>
              <w:rPr>
                <w:lang w:val="pt-BR"/>
              </w:rPr>
            </w:r>
          </w:p>
        </w:tc>
        <w:tc>
          <w:tcPr>
            <w:tcW w:w="2216" w:type="dxa"/>
            <w:tcBorders/>
          </w:tcPr>
          <w:p>
            <w:pPr>
              <w:pStyle w:val="TableText"/>
              <w:widowControl/>
              <w:suppressAutoHyphens w:val="true"/>
              <w:spacing w:before="0" w:after="0"/>
              <w:jc w:val="left"/>
              <w:rPr>
                <w:lang w:val="pt-BR"/>
              </w:rPr>
            </w:pPr>
            <w:r>
              <w:rPr>
                <w:lang w:val="pt-BR"/>
              </w:rPr>
            </w:r>
          </w:p>
        </w:tc>
        <w:tc>
          <w:tcPr>
            <w:tcW w:w="1672" w:type="dxa"/>
            <w:tcBorders/>
          </w:tcPr>
          <w:p>
            <w:pPr>
              <w:pStyle w:val="TableText"/>
              <w:widowControl/>
              <w:suppressAutoHyphens w:val="true"/>
              <w:spacing w:before="0" w:after="0"/>
              <w:jc w:val="left"/>
              <w:rPr>
                <w:lang w:val="pt-BR"/>
              </w:rPr>
            </w:pPr>
            <w:r>
              <w:rPr>
                <w:lang w:val="pt-BR"/>
              </w:rPr>
            </w:r>
          </w:p>
        </w:tc>
        <w:tc>
          <w:tcPr>
            <w:tcW w:w="1061" w:type="dxa"/>
            <w:tcBorders/>
          </w:tcPr>
          <w:p>
            <w:pPr>
              <w:pStyle w:val="TableText"/>
              <w:widowControl/>
              <w:suppressAutoHyphens w:val="true"/>
              <w:spacing w:before="0" w:after="0"/>
              <w:jc w:val="left"/>
              <w:rPr>
                <w:lang w:val="pt-BR"/>
              </w:rPr>
            </w:pPr>
            <w:r>
              <w:rPr>
                <w:lang w:val="pt-BR"/>
              </w:rPr>
            </w:r>
          </w:p>
        </w:tc>
        <w:tc>
          <w:tcPr>
            <w:tcW w:w="1113" w:type="dxa"/>
            <w:tcBorders/>
          </w:tcPr>
          <w:p>
            <w:pPr>
              <w:pStyle w:val="TableText"/>
              <w:widowControl/>
              <w:suppressAutoHyphens w:val="true"/>
              <w:spacing w:before="0" w:after="0"/>
              <w:jc w:val="left"/>
              <w:rPr>
                <w:lang w:val="pt-BR"/>
              </w:rPr>
            </w:pPr>
            <w:r>
              <w:rPr>
                <w:lang w:val="pt-BR"/>
              </w:rPr>
            </w:r>
          </w:p>
        </w:tc>
        <w:tc>
          <w:tcPr>
            <w:tcW w:w="2013" w:type="dxa"/>
            <w:tcBorders/>
          </w:tcPr>
          <w:p>
            <w:pPr>
              <w:pStyle w:val="TableText"/>
              <w:widowControl/>
              <w:suppressAutoHyphens w:val="true"/>
              <w:spacing w:before="0" w:after="0"/>
              <w:jc w:val="left"/>
              <w:rPr>
                <w:lang w:val="pt-BR"/>
              </w:rPr>
            </w:pPr>
            <w:r>
              <w:rPr>
                <w:lang w:val="pt-BR"/>
              </w:rPr>
            </w:r>
          </w:p>
        </w:tc>
      </w:tr>
      <w:tr>
        <w:trPr>
          <w:cantSplit w:val="true"/>
        </w:trPr>
        <w:tc>
          <w:tcPr>
            <w:tcW w:w="1439" w:type="dxa"/>
            <w:tcBorders/>
          </w:tcPr>
          <w:p>
            <w:pPr>
              <w:pStyle w:val="TableText"/>
              <w:widowControl/>
              <w:suppressAutoHyphens w:val="true"/>
              <w:spacing w:before="0" w:after="0"/>
              <w:jc w:val="left"/>
              <w:rPr>
                <w:lang w:val="pt-BR"/>
              </w:rPr>
            </w:pPr>
            <w:r>
              <w:rPr>
                <w:lang w:val="pt-BR"/>
              </w:rPr>
            </w:r>
          </w:p>
        </w:tc>
        <w:tc>
          <w:tcPr>
            <w:tcW w:w="2216" w:type="dxa"/>
            <w:tcBorders/>
          </w:tcPr>
          <w:p>
            <w:pPr>
              <w:pStyle w:val="TableText"/>
              <w:widowControl/>
              <w:suppressAutoHyphens w:val="true"/>
              <w:spacing w:before="0" w:after="0"/>
              <w:jc w:val="left"/>
              <w:rPr>
                <w:lang w:val="pt-BR"/>
              </w:rPr>
            </w:pPr>
            <w:r>
              <w:rPr>
                <w:lang w:val="pt-BR"/>
              </w:rPr>
            </w:r>
          </w:p>
        </w:tc>
        <w:tc>
          <w:tcPr>
            <w:tcW w:w="1672" w:type="dxa"/>
            <w:tcBorders/>
          </w:tcPr>
          <w:p>
            <w:pPr>
              <w:pStyle w:val="TableText"/>
              <w:widowControl/>
              <w:suppressAutoHyphens w:val="true"/>
              <w:spacing w:before="0" w:after="0"/>
              <w:jc w:val="left"/>
              <w:rPr>
                <w:lang w:val="pt-BR"/>
              </w:rPr>
            </w:pPr>
            <w:r>
              <w:rPr>
                <w:lang w:val="pt-BR"/>
              </w:rPr>
            </w:r>
          </w:p>
        </w:tc>
        <w:tc>
          <w:tcPr>
            <w:tcW w:w="1061" w:type="dxa"/>
            <w:tcBorders/>
          </w:tcPr>
          <w:p>
            <w:pPr>
              <w:pStyle w:val="TableText"/>
              <w:widowControl/>
              <w:suppressAutoHyphens w:val="true"/>
              <w:spacing w:before="0" w:after="0"/>
              <w:jc w:val="left"/>
              <w:rPr>
                <w:lang w:val="pt-BR"/>
              </w:rPr>
            </w:pPr>
            <w:r>
              <w:rPr>
                <w:lang w:val="pt-BR"/>
              </w:rPr>
            </w:r>
          </w:p>
        </w:tc>
        <w:tc>
          <w:tcPr>
            <w:tcW w:w="1113" w:type="dxa"/>
            <w:tcBorders/>
          </w:tcPr>
          <w:p>
            <w:pPr>
              <w:pStyle w:val="TableText"/>
              <w:widowControl/>
              <w:suppressAutoHyphens w:val="true"/>
              <w:spacing w:before="0" w:after="0"/>
              <w:jc w:val="left"/>
              <w:rPr>
                <w:lang w:val="pt-BR"/>
              </w:rPr>
            </w:pPr>
            <w:r>
              <w:rPr>
                <w:lang w:val="pt-BR"/>
              </w:rPr>
            </w:r>
          </w:p>
        </w:tc>
        <w:tc>
          <w:tcPr>
            <w:tcW w:w="2013" w:type="dxa"/>
            <w:tcBorders/>
          </w:tcPr>
          <w:p>
            <w:pPr>
              <w:pStyle w:val="TableText"/>
              <w:widowControl/>
              <w:suppressAutoHyphens w:val="true"/>
              <w:spacing w:before="0" w:after="0"/>
              <w:jc w:val="left"/>
              <w:rPr>
                <w:lang w:val="pt-BR"/>
              </w:rPr>
            </w:pPr>
            <w:r>
              <w:rPr>
                <w:lang w:val="pt-BR"/>
              </w:rPr>
            </w:r>
          </w:p>
        </w:tc>
      </w:tr>
      <w:tr>
        <w:trPr>
          <w:cantSplit w:val="true"/>
        </w:trPr>
        <w:tc>
          <w:tcPr>
            <w:tcW w:w="1439" w:type="dxa"/>
            <w:tcBorders/>
          </w:tcPr>
          <w:p>
            <w:pPr>
              <w:pStyle w:val="TableText"/>
              <w:widowControl/>
              <w:suppressAutoHyphens w:val="true"/>
              <w:spacing w:before="0" w:after="0"/>
              <w:jc w:val="left"/>
              <w:rPr>
                <w:lang w:val="pt-BR"/>
              </w:rPr>
            </w:pPr>
            <w:r>
              <w:rPr>
                <w:lang w:val="pt-BR"/>
              </w:rPr>
            </w:r>
          </w:p>
        </w:tc>
        <w:tc>
          <w:tcPr>
            <w:tcW w:w="2216" w:type="dxa"/>
            <w:tcBorders/>
          </w:tcPr>
          <w:p>
            <w:pPr>
              <w:pStyle w:val="TableText"/>
              <w:widowControl/>
              <w:suppressAutoHyphens w:val="true"/>
              <w:spacing w:before="0" w:after="0"/>
              <w:jc w:val="left"/>
              <w:rPr>
                <w:lang w:val="pt-BR"/>
              </w:rPr>
            </w:pPr>
            <w:r>
              <w:rPr>
                <w:lang w:val="pt-BR"/>
              </w:rPr>
            </w:r>
          </w:p>
        </w:tc>
        <w:tc>
          <w:tcPr>
            <w:tcW w:w="1672" w:type="dxa"/>
            <w:tcBorders/>
          </w:tcPr>
          <w:p>
            <w:pPr>
              <w:pStyle w:val="TableText"/>
              <w:widowControl/>
              <w:suppressAutoHyphens w:val="true"/>
              <w:spacing w:before="0" w:after="0"/>
              <w:jc w:val="left"/>
              <w:rPr>
                <w:lang w:val="pt-BR"/>
              </w:rPr>
            </w:pPr>
            <w:r>
              <w:rPr>
                <w:lang w:val="pt-BR"/>
              </w:rPr>
            </w:r>
          </w:p>
        </w:tc>
        <w:tc>
          <w:tcPr>
            <w:tcW w:w="1061" w:type="dxa"/>
            <w:tcBorders/>
          </w:tcPr>
          <w:p>
            <w:pPr>
              <w:pStyle w:val="TableText"/>
              <w:widowControl/>
              <w:suppressAutoHyphens w:val="true"/>
              <w:spacing w:before="0" w:after="0"/>
              <w:jc w:val="left"/>
              <w:rPr>
                <w:lang w:val="pt-BR"/>
              </w:rPr>
            </w:pPr>
            <w:r>
              <w:rPr>
                <w:lang w:val="pt-BR"/>
              </w:rPr>
            </w:r>
          </w:p>
        </w:tc>
        <w:tc>
          <w:tcPr>
            <w:tcW w:w="1113" w:type="dxa"/>
            <w:tcBorders/>
          </w:tcPr>
          <w:p>
            <w:pPr>
              <w:pStyle w:val="TableText"/>
              <w:widowControl/>
              <w:suppressAutoHyphens w:val="true"/>
              <w:spacing w:before="0" w:after="0"/>
              <w:jc w:val="left"/>
              <w:rPr>
                <w:lang w:val="pt-BR"/>
              </w:rPr>
            </w:pPr>
            <w:r>
              <w:rPr>
                <w:lang w:val="pt-BR"/>
              </w:rPr>
            </w:r>
          </w:p>
        </w:tc>
        <w:tc>
          <w:tcPr>
            <w:tcW w:w="2013" w:type="dxa"/>
            <w:tcBorders/>
          </w:tcPr>
          <w:p>
            <w:pPr>
              <w:pStyle w:val="TableText"/>
              <w:widowControl/>
              <w:suppressAutoHyphens w:val="true"/>
              <w:spacing w:before="0" w:after="0"/>
              <w:jc w:val="left"/>
              <w:rPr>
                <w:lang w:val="pt-BR"/>
              </w:rPr>
            </w:pPr>
            <w:r>
              <w:rPr>
                <w:lang w:val="pt-BR"/>
              </w:rPr>
            </w:r>
          </w:p>
        </w:tc>
      </w:tr>
    </w:tbl>
    <w:p>
      <w:pPr>
        <w:pStyle w:val="Normal"/>
        <w:spacing w:before="0" w:after="0"/>
        <w:rPr/>
      </w:pPr>
      <w:r>
        <w:rPr/>
      </w:r>
    </w:p>
    <w:p>
      <w:pPr>
        <w:pStyle w:val="Heading2"/>
        <w:rPr/>
      </w:pPr>
      <w:r>
        <w:rPr>
          <w:rFonts w:ascii="Arial" w:hAnsi="Arial"/>
        </w:rPr>
        <w:t>10. CRONOGRAMA DE EXECUÇÃO</w:t>
      </w:r>
    </w:p>
    <w:tbl>
      <w:tblPr>
        <w:tblStyle w:val="Tabelacomgrade"/>
        <w:tblW w:w="9515" w:type="dxa"/>
        <w:jc w:val="center"/>
        <w:tblInd w:w="0" w:type="dxa"/>
        <w:tblLayout w:type="fixed"/>
        <w:tblCellMar>
          <w:top w:w="90" w:type="dxa"/>
          <w:left w:w="90" w:type="dxa"/>
          <w:bottom w:w="90" w:type="dxa"/>
          <w:right w:w="90" w:type="dxa"/>
        </w:tblCellMar>
        <w:tblLook w:firstRow="1" w:noVBand="1" w:lastRow="0" w:firstColumn="1" w:lastColumn="0" w:noHBand="0" w:val="04a0"/>
      </w:tblPr>
      <w:tblGrid>
        <w:gridCol w:w="3086"/>
        <w:gridCol w:w="1860"/>
        <w:gridCol w:w="1128"/>
        <w:gridCol w:w="1123"/>
        <w:gridCol w:w="2318"/>
      </w:tblGrid>
      <w:tr>
        <w:trPr>
          <w:tblHeader w:val="true"/>
        </w:trPr>
        <w:tc>
          <w:tcPr>
            <w:tcW w:w="3086"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Etapa/atividade</w:t>
            </w:r>
          </w:p>
        </w:tc>
        <w:tc>
          <w:tcPr>
            <w:tcW w:w="1860"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Responsável</w:t>
            </w:r>
          </w:p>
        </w:tc>
        <w:tc>
          <w:tcPr>
            <w:tcW w:w="1128"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Início</w:t>
            </w:r>
          </w:p>
        </w:tc>
        <w:tc>
          <w:tcPr>
            <w:tcW w:w="1123"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Fim</w:t>
            </w:r>
          </w:p>
        </w:tc>
        <w:tc>
          <w:tcPr>
            <w:tcW w:w="2318"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Dependência/condição</w:t>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r>
        <w:trPr>
          <w:cantSplit w:val="true"/>
        </w:trPr>
        <w:tc>
          <w:tcPr>
            <w:tcW w:w="3086" w:type="dxa"/>
            <w:tcBorders/>
          </w:tcPr>
          <w:p>
            <w:pPr>
              <w:pStyle w:val="TableText"/>
              <w:widowControl/>
              <w:suppressAutoHyphens w:val="true"/>
              <w:spacing w:before="0" w:after="0"/>
              <w:jc w:val="left"/>
              <w:rPr>
                <w:lang w:val="pt-BR"/>
              </w:rPr>
            </w:pPr>
            <w:r>
              <w:rPr>
                <w:lang w:val="pt-BR"/>
              </w:rPr>
            </w:r>
          </w:p>
        </w:tc>
        <w:tc>
          <w:tcPr>
            <w:tcW w:w="1860" w:type="dxa"/>
            <w:tcBorders/>
          </w:tcPr>
          <w:p>
            <w:pPr>
              <w:pStyle w:val="TableText"/>
              <w:widowControl/>
              <w:suppressAutoHyphens w:val="true"/>
              <w:spacing w:before="0" w:after="0"/>
              <w:jc w:val="left"/>
              <w:rPr>
                <w:lang w:val="pt-BR"/>
              </w:rPr>
            </w:pPr>
            <w:r>
              <w:rPr>
                <w:lang w:val="pt-BR"/>
              </w:rPr>
            </w:r>
          </w:p>
        </w:tc>
        <w:tc>
          <w:tcPr>
            <w:tcW w:w="1128" w:type="dxa"/>
            <w:tcBorders/>
          </w:tcPr>
          <w:p>
            <w:pPr>
              <w:pStyle w:val="TableText"/>
              <w:widowControl/>
              <w:suppressAutoHyphens w:val="true"/>
              <w:spacing w:before="0" w:after="0"/>
              <w:jc w:val="left"/>
              <w:rPr>
                <w:lang w:val="pt-BR"/>
              </w:rPr>
            </w:pPr>
            <w:r>
              <w:rPr>
                <w:lang w:val="pt-BR"/>
              </w:rPr>
            </w:r>
          </w:p>
        </w:tc>
        <w:tc>
          <w:tcPr>
            <w:tcW w:w="1123" w:type="dxa"/>
            <w:tcBorders/>
          </w:tcPr>
          <w:p>
            <w:pPr>
              <w:pStyle w:val="TableText"/>
              <w:widowControl/>
              <w:suppressAutoHyphens w:val="true"/>
              <w:spacing w:before="0" w:after="0"/>
              <w:jc w:val="left"/>
              <w:rPr>
                <w:lang w:val="pt-BR"/>
              </w:rPr>
            </w:pPr>
            <w:r>
              <w:rPr>
                <w:lang w:val="pt-BR"/>
              </w:rPr>
            </w:r>
          </w:p>
        </w:tc>
        <w:tc>
          <w:tcPr>
            <w:tcW w:w="2318" w:type="dxa"/>
            <w:tcBorders/>
          </w:tcPr>
          <w:p>
            <w:pPr>
              <w:pStyle w:val="TableText"/>
              <w:widowControl/>
              <w:suppressAutoHyphens w:val="true"/>
              <w:spacing w:before="0" w:after="0"/>
              <w:jc w:val="left"/>
              <w:rPr>
                <w:lang w:val="pt-BR"/>
              </w:rPr>
            </w:pPr>
            <w:r>
              <w:rPr>
                <w:lang w:val="pt-BR"/>
              </w:rPr>
            </w:r>
          </w:p>
        </w:tc>
      </w:tr>
    </w:tbl>
    <w:p>
      <w:pPr>
        <w:pStyle w:val="Normal"/>
        <w:spacing w:before="0" w:after="0"/>
        <w:rPr/>
      </w:pPr>
      <w:r>
        <w:rPr/>
      </w:r>
    </w:p>
    <w:p>
      <w:pPr>
        <w:pStyle w:val="Heading2"/>
        <w:rPr/>
      </w:pPr>
      <w:r>
        <w:rPr>
          <w:rFonts w:ascii="Arial" w:hAnsi="Arial"/>
        </w:rPr>
        <w:t>11. EQUIPE DE TRABALHO</w:t>
      </w:r>
    </w:p>
    <w:tbl>
      <w:tblPr>
        <w:tblStyle w:val="Tabelacomgrade"/>
        <w:tblW w:w="9515" w:type="dxa"/>
        <w:jc w:val="center"/>
        <w:tblInd w:w="0" w:type="dxa"/>
        <w:tblLayout w:type="fixed"/>
        <w:tblCellMar>
          <w:top w:w="90" w:type="dxa"/>
          <w:left w:w="90" w:type="dxa"/>
          <w:bottom w:w="90" w:type="dxa"/>
          <w:right w:w="90" w:type="dxa"/>
        </w:tblCellMar>
        <w:tblLook w:firstRow="1" w:noVBand="1" w:lastRow="0" w:firstColumn="1" w:lastColumn="0" w:noHBand="0" w:val="04a0"/>
      </w:tblPr>
      <w:tblGrid>
        <w:gridCol w:w="1962"/>
        <w:gridCol w:w="2536"/>
        <w:gridCol w:w="2086"/>
        <w:gridCol w:w="1359"/>
        <w:gridCol w:w="1572"/>
      </w:tblGrid>
      <w:tr>
        <w:trPr>
          <w:tblHeader w:val="true"/>
        </w:trPr>
        <w:tc>
          <w:tcPr>
            <w:tcW w:w="1962"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Função</w:t>
            </w:r>
          </w:p>
        </w:tc>
        <w:tc>
          <w:tcPr>
            <w:tcW w:w="2536"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Profissional/forma de seleção</w:t>
            </w:r>
          </w:p>
        </w:tc>
        <w:tc>
          <w:tcPr>
            <w:tcW w:w="2086"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Qualificação</w:t>
            </w:r>
          </w:p>
        </w:tc>
        <w:tc>
          <w:tcPr>
            <w:tcW w:w="1359"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Carga/período</w:t>
            </w:r>
          </w:p>
        </w:tc>
        <w:tc>
          <w:tcPr>
            <w:tcW w:w="1572"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Custo total</w:t>
            </w:r>
          </w:p>
        </w:tc>
      </w:tr>
      <w:tr>
        <w:trPr>
          <w:cantSplit w:val="true"/>
        </w:trPr>
        <w:tc>
          <w:tcPr>
            <w:tcW w:w="1962" w:type="dxa"/>
            <w:tcBorders/>
          </w:tcPr>
          <w:p>
            <w:pPr>
              <w:pStyle w:val="TableText"/>
              <w:widowControl/>
              <w:suppressAutoHyphens w:val="true"/>
              <w:spacing w:before="0" w:after="0"/>
              <w:jc w:val="left"/>
              <w:rPr>
                <w:lang w:val="pt-BR"/>
              </w:rPr>
            </w:pPr>
            <w:r>
              <w:rPr>
                <w:lang w:val="pt-BR"/>
              </w:rPr>
            </w:r>
          </w:p>
        </w:tc>
        <w:tc>
          <w:tcPr>
            <w:tcW w:w="2536" w:type="dxa"/>
            <w:tcBorders/>
          </w:tcPr>
          <w:p>
            <w:pPr>
              <w:pStyle w:val="TableText"/>
              <w:widowControl/>
              <w:suppressAutoHyphens w:val="true"/>
              <w:spacing w:before="0" w:after="0"/>
              <w:jc w:val="left"/>
              <w:rPr>
                <w:lang w:val="pt-BR"/>
              </w:rPr>
            </w:pPr>
            <w:r>
              <w:rPr>
                <w:lang w:val="pt-BR"/>
              </w:rPr>
            </w:r>
          </w:p>
        </w:tc>
        <w:tc>
          <w:tcPr>
            <w:tcW w:w="2086" w:type="dxa"/>
            <w:tcBorders/>
          </w:tcPr>
          <w:p>
            <w:pPr>
              <w:pStyle w:val="TableText"/>
              <w:widowControl/>
              <w:suppressAutoHyphens w:val="true"/>
              <w:spacing w:before="0" w:after="0"/>
              <w:jc w:val="left"/>
              <w:rPr>
                <w:lang w:val="pt-BR"/>
              </w:rPr>
            </w:pPr>
            <w:r>
              <w:rPr>
                <w:lang w:val="pt-BR"/>
              </w:rPr>
            </w:r>
          </w:p>
        </w:tc>
        <w:tc>
          <w:tcPr>
            <w:tcW w:w="1359" w:type="dxa"/>
            <w:tcBorders/>
          </w:tcPr>
          <w:p>
            <w:pPr>
              <w:pStyle w:val="TableText"/>
              <w:widowControl/>
              <w:suppressAutoHyphens w:val="true"/>
              <w:spacing w:before="0" w:after="0"/>
              <w:jc w:val="left"/>
              <w:rPr>
                <w:lang w:val="pt-BR"/>
              </w:rPr>
            </w:pPr>
            <w:r>
              <w:rPr>
                <w:lang w:val="pt-BR"/>
              </w:rPr>
            </w:r>
          </w:p>
        </w:tc>
        <w:tc>
          <w:tcPr>
            <w:tcW w:w="1572" w:type="dxa"/>
            <w:tcBorders/>
          </w:tcPr>
          <w:p>
            <w:pPr>
              <w:pStyle w:val="TableText"/>
              <w:widowControl/>
              <w:suppressAutoHyphens w:val="true"/>
              <w:spacing w:before="0" w:after="0"/>
              <w:jc w:val="left"/>
              <w:rPr>
                <w:lang w:val="pt-BR"/>
              </w:rPr>
            </w:pPr>
            <w:r>
              <w:rPr>
                <w:lang w:val="pt-BR"/>
              </w:rPr>
            </w:r>
          </w:p>
        </w:tc>
      </w:tr>
      <w:tr>
        <w:trPr>
          <w:cantSplit w:val="true"/>
        </w:trPr>
        <w:tc>
          <w:tcPr>
            <w:tcW w:w="1962" w:type="dxa"/>
            <w:tcBorders/>
          </w:tcPr>
          <w:p>
            <w:pPr>
              <w:pStyle w:val="TableText"/>
              <w:widowControl/>
              <w:suppressAutoHyphens w:val="true"/>
              <w:spacing w:before="0" w:after="0"/>
              <w:jc w:val="left"/>
              <w:rPr>
                <w:lang w:val="pt-BR"/>
              </w:rPr>
            </w:pPr>
            <w:r>
              <w:rPr>
                <w:lang w:val="pt-BR"/>
              </w:rPr>
            </w:r>
          </w:p>
        </w:tc>
        <w:tc>
          <w:tcPr>
            <w:tcW w:w="2536" w:type="dxa"/>
            <w:tcBorders/>
          </w:tcPr>
          <w:p>
            <w:pPr>
              <w:pStyle w:val="TableText"/>
              <w:widowControl/>
              <w:suppressAutoHyphens w:val="true"/>
              <w:spacing w:before="0" w:after="0"/>
              <w:jc w:val="left"/>
              <w:rPr>
                <w:lang w:val="pt-BR"/>
              </w:rPr>
            </w:pPr>
            <w:r>
              <w:rPr>
                <w:lang w:val="pt-BR"/>
              </w:rPr>
            </w:r>
          </w:p>
        </w:tc>
        <w:tc>
          <w:tcPr>
            <w:tcW w:w="2086" w:type="dxa"/>
            <w:tcBorders/>
          </w:tcPr>
          <w:p>
            <w:pPr>
              <w:pStyle w:val="TableText"/>
              <w:widowControl/>
              <w:suppressAutoHyphens w:val="true"/>
              <w:spacing w:before="0" w:after="0"/>
              <w:jc w:val="left"/>
              <w:rPr>
                <w:lang w:val="pt-BR"/>
              </w:rPr>
            </w:pPr>
            <w:r>
              <w:rPr>
                <w:lang w:val="pt-BR"/>
              </w:rPr>
            </w:r>
          </w:p>
        </w:tc>
        <w:tc>
          <w:tcPr>
            <w:tcW w:w="1359" w:type="dxa"/>
            <w:tcBorders/>
          </w:tcPr>
          <w:p>
            <w:pPr>
              <w:pStyle w:val="TableText"/>
              <w:widowControl/>
              <w:suppressAutoHyphens w:val="true"/>
              <w:spacing w:before="0" w:after="0"/>
              <w:jc w:val="left"/>
              <w:rPr>
                <w:lang w:val="pt-BR"/>
              </w:rPr>
            </w:pPr>
            <w:r>
              <w:rPr>
                <w:lang w:val="pt-BR"/>
              </w:rPr>
            </w:r>
          </w:p>
        </w:tc>
        <w:tc>
          <w:tcPr>
            <w:tcW w:w="1572" w:type="dxa"/>
            <w:tcBorders/>
          </w:tcPr>
          <w:p>
            <w:pPr>
              <w:pStyle w:val="TableText"/>
              <w:widowControl/>
              <w:suppressAutoHyphens w:val="true"/>
              <w:spacing w:before="0" w:after="0"/>
              <w:jc w:val="left"/>
              <w:rPr>
                <w:lang w:val="pt-BR"/>
              </w:rPr>
            </w:pPr>
            <w:r>
              <w:rPr>
                <w:lang w:val="pt-BR"/>
              </w:rPr>
            </w:r>
          </w:p>
        </w:tc>
      </w:tr>
      <w:tr>
        <w:trPr>
          <w:cantSplit w:val="true"/>
        </w:trPr>
        <w:tc>
          <w:tcPr>
            <w:tcW w:w="1962" w:type="dxa"/>
            <w:tcBorders/>
          </w:tcPr>
          <w:p>
            <w:pPr>
              <w:pStyle w:val="TableText"/>
              <w:widowControl/>
              <w:suppressAutoHyphens w:val="true"/>
              <w:spacing w:before="0" w:after="0"/>
              <w:jc w:val="left"/>
              <w:rPr>
                <w:lang w:val="pt-BR"/>
              </w:rPr>
            </w:pPr>
            <w:r>
              <w:rPr>
                <w:lang w:val="pt-BR"/>
              </w:rPr>
            </w:r>
          </w:p>
        </w:tc>
        <w:tc>
          <w:tcPr>
            <w:tcW w:w="2536" w:type="dxa"/>
            <w:tcBorders/>
          </w:tcPr>
          <w:p>
            <w:pPr>
              <w:pStyle w:val="TableText"/>
              <w:widowControl/>
              <w:suppressAutoHyphens w:val="true"/>
              <w:spacing w:before="0" w:after="0"/>
              <w:jc w:val="left"/>
              <w:rPr>
                <w:lang w:val="pt-BR"/>
              </w:rPr>
            </w:pPr>
            <w:r>
              <w:rPr>
                <w:lang w:val="pt-BR"/>
              </w:rPr>
            </w:r>
          </w:p>
        </w:tc>
        <w:tc>
          <w:tcPr>
            <w:tcW w:w="2086" w:type="dxa"/>
            <w:tcBorders/>
          </w:tcPr>
          <w:p>
            <w:pPr>
              <w:pStyle w:val="TableText"/>
              <w:widowControl/>
              <w:suppressAutoHyphens w:val="true"/>
              <w:spacing w:before="0" w:after="0"/>
              <w:jc w:val="left"/>
              <w:rPr>
                <w:lang w:val="pt-BR"/>
              </w:rPr>
            </w:pPr>
            <w:r>
              <w:rPr>
                <w:lang w:val="pt-BR"/>
              </w:rPr>
            </w:r>
          </w:p>
        </w:tc>
        <w:tc>
          <w:tcPr>
            <w:tcW w:w="1359" w:type="dxa"/>
            <w:tcBorders/>
          </w:tcPr>
          <w:p>
            <w:pPr>
              <w:pStyle w:val="TableText"/>
              <w:widowControl/>
              <w:suppressAutoHyphens w:val="true"/>
              <w:spacing w:before="0" w:after="0"/>
              <w:jc w:val="left"/>
              <w:rPr>
                <w:lang w:val="pt-BR"/>
              </w:rPr>
            </w:pPr>
            <w:r>
              <w:rPr>
                <w:lang w:val="pt-BR"/>
              </w:rPr>
            </w:r>
          </w:p>
        </w:tc>
        <w:tc>
          <w:tcPr>
            <w:tcW w:w="1572" w:type="dxa"/>
            <w:tcBorders/>
          </w:tcPr>
          <w:p>
            <w:pPr>
              <w:pStyle w:val="TableText"/>
              <w:widowControl/>
              <w:suppressAutoHyphens w:val="true"/>
              <w:spacing w:before="0" w:after="0"/>
              <w:jc w:val="left"/>
              <w:rPr>
                <w:lang w:val="pt-BR"/>
              </w:rPr>
            </w:pPr>
            <w:r>
              <w:rPr>
                <w:lang w:val="pt-BR"/>
              </w:rPr>
            </w:r>
          </w:p>
        </w:tc>
      </w:tr>
      <w:tr>
        <w:trPr>
          <w:cantSplit w:val="true"/>
        </w:trPr>
        <w:tc>
          <w:tcPr>
            <w:tcW w:w="1962" w:type="dxa"/>
            <w:tcBorders/>
          </w:tcPr>
          <w:p>
            <w:pPr>
              <w:pStyle w:val="TableText"/>
              <w:widowControl/>
              <w:suppressAutoHyphens w:val="true"/>
              <w:spacing w:before="0" w:after="0"/>
              <w:jc w:val="left"/>
              <w:rPr>
                <w:lang w:val="pt-BR"/>
              </w:rPr>
            </w:pPr>
            <w:r>
              <w:rPr>
                <w:lang w:val="pt-BR"/>
              </w:rPr>
            </w:r>
          </w:p>
        </w:tc>
        <w:tc>
          <w:tcPr>
            <w:tcW w:w="2536" w:type="dxa"/>
            <w:tcBorders/>
          </w:tcPr>
          <w:p>
            <w:pPr>
              <w:pStyle w:val="TableText"/>
              <w:widowControl/>
              <w:suppressAutoHyphens w:val="true"/>
              <w:spacing w:before="0" w:after="0"/>
              <w:jc w:val="left"/>
              <w:rPr>
                <w:lang w:val="pt-BR"/>
              </w:rPr>
            </w:pPr>
            <w:r>
              <w:rPr>
                <w:lang w:val="pt-BR"/>
              </w:rPr>
            </w:r>
          </w:p>
        </w:tc>
        <w:tc>
          <w:tcPr>
            <w:tcW w:w="2086" w:type="dxa"/>
            <w:tcBorders/>
          </w:tcPr>
          <w:p>
            <w:pPr>
              <w:pStyle w:val="TableText"/>
              <w:widowControl/>
              <w:suppressAutoHyphens w:val="true"/>
              <w:spacing w:before="0" w:after="0"/>
              <w:jc w:val="left"/>
              <w:rPr>
                <w:lang w:val="pt-BR"/>
              </w:rPr>
            </w:pPr>
            <w:r>
              <w:rPr>
                <w:lang w:val="pt-BR"/>
              </w:rPr>
            </w:r>
          </w:p>
        </w:tc>
        <w:tc>
          <w:tcPr>
            <w:tcW w:w="1359" w:type="dxa"/>
            <w:tcBorders/>
          </w:tcPr>
          <w:p>
            <w:pPr>
              <w:pStyle w:val="TableText"/>
              <w:widowControl/>
              <w:suppressAutoHyphens w:val="true"/>
              <w:spacing w:before="0" w:after="0"/>
              <w:jc w:val="left"/>
              <w:rPr>
                <w:lang w:val="pt-BR"/>
              </w:rPr>
            </w:pPr>
            <w:r>
              <w:rPr>
                <w:lang w:val="pt-BR"/>
              </w:rPr>
            </w:r>
          </w:p>
        </w:tc>
        <w:tc>
          <w:tcPr>
            <w:tcW w:w="1572" w:type="dxa"/>
            <w:tcBorders/>
          </w:tcPr>
          <w:p>
            <w:pPr>
              <w:pStyle w:val="TableText"/>
              <w:widowControl/>
              <w:suppressAutoHyphens w:val="true"/>
              <w:spacing w:before="0" w:after="0"/>
              <w:jc w:val="left"/>
              <w:rPr>
                <w:lang w:val="pt-BR"/>
              </w:rPr>
            </w:pPr>
            <w:r>
              <w:rPr>
                <w:lang w:val="pt-BR"/>
              </w:rPr>
            </w:r>
          </w:p>
        </w:tc>
      </w:tr>
      <w:tr>
        <w:trPr>
          <w:cantSplit w:val="true"/>
        </w:trPr>
        <w:tc>
          <w:tcPr>
            <w:tcW w:w="1962" w:type="dxa"/>
            <w:tcBorders/>
          </w:tcPr>
          <w:p>
            <w:pPr>
              <w:pStyle w:val="TableText"/>
              <w:widowControl/>
              <w:suppressAutoHyphens w:val="true"/>
              <w:spacing w:before="0" w:after="0"/>
              <w:jc w:val="left"/>
              <w:rPr>
                <w:lang w:val="pt-BR"/>
              </w:rPr>
            </w:pPr>
            <w:r>
              <w:rPr>
                <w:lang w:val="pt-BR"/>
              </w:rPr>
            </w:r>
          </w:p>
        </w:tc>
        <w:tc>
          <w:tcPr>
            <w:tcW w:w="2536" w:type="dxa"/>
            <w:tcBorders/>
          </w:tcPr>
          <w:p>
            <w:pPr>
              <w:pStyle w:val="TableText"/>
              <w:widowControl/>
              <w:suppressAutoHyphens w:val="true"/>
              <w:spacing w:before="0" w:after="0"/>
              <w:jc w:val="left"/>
              <w:rPr>
                <w:lang w:val="pt-BR"/>
              </w:rPr>
            </w:pPr>
            <w:r>
              <w:rPr>
                <w:lang w:val="pt-BR"/>
              </w:rPr>
            </w:r>
          </w:p>
        </w:tc>
        <w:tc>
          <w:tcPr>
            <w:tcW w:w="2086" w:type="dxa"/>
            <w:tcBorders/>
          </w:tcPr>
          <w:p>
            <w:pPr>
              <w:pStyle w:val="TableText"/>
              <w:widowControl/>
              <w:suppressAutoHyphens w:val="true"/>
              <w:spacing w:before="0" w:after="0"/>
              <w:jc w:val="left"/>
              <w:rPr>
                <w:lang w:val="pt-BR"/>
              </w:rPr>
            </w:pPr>
            <w:r>
              <w:rPr>
                <w:lang w:val="pt-BR"/>
              </w:rPr>
            </w:r>
          </w:p>
        </w:tc>
        <w:tc>
          <w:tcPr>
            <w:tcW w:w="1359" w:type="dxa"/>
            <w:tcBorders/>
          </w:tcPr>
          <w:p>
            <w:pPr>
              <w:pStyle w:val="TableText"/>
              <w:widowControl/>
              <w:suppressAutoHyphens w:val="true"/>
              <w:spacing w:before="0" w:after="0"/>
              <w:jc w:val="left"/>
              <w:rPr>
                <w:lang w:val="pt-BR"/>
              </w:rPr>
            </w:pPr>
            <w:r>
              <w:rPr>
                <w:lang w:val="pt-BR"/>
              </w:rPr>
            </w:r>
          </w:p>
        </w:tc>
        <w:tc>
          <w:tcPr>
            <w:tcW w:w="1572" w:type="dxa"/>
            <w:tcBorders/>
          </w:tcPr>
          <w:p>
            <w:pPr>
              <w:pStyle w:val="TableText"/>
              <w:widowControl/>
              <w:suppressAutoHyphens w:val="true"/>
              <w:spacing w:before="0" w:after="0"/>
              <w:jc w:val="left"/>
              <w:rPr>
                <w:lang w:val="pt-BR"/>
              </w:rPr>
            </w:pPr>
            <w:r>
              <w:rPr>
                <w:lang w:val="pt-BR"/>
              </w:rPr>
            </w:r>
          </w:p>
        </w:tc>
      </w:tr>
      <w:tr>
        <w:trPr>
          <w:cantSplit w:val="true"/>
        </w:trPr>
        <w:tc>
          <w:tcPr>
            <w:tcW w:w="1962" w:type="dxa"/>
            <w:tcBorders/>
          </w:tcPr>
          <w:p>
            <w:pPr>
              <w:pStyle w:val="TableText"/>
              <w:widowControl/>
              <w:suppressAutoHyphens w:val="true"/>
              <w:spacing w:before="0" w:after="0"/>
              <w:jc w:val="left"/>
              <w:rPr>
                <w:lang w:val="pt-BR"/>
              </w:rPr>
            </w:pPr>
            <w:r>
              <w:rPr>
                <w:lang w:val="pt-BR"/>
              </w:rPr>
            </w:r>
          </w:p>
        </w:tc>
        <w:tc>
          <w:tcPr>
            <w:tcW w:w="2536" w:type="dxa"/>
            <w:tcBorders/>
          </w:tcPr>
          <w:p>
            <w:pPr>
              <w:pStyle w:val="TableText"/>
              <w:widowControl/>
              <w:suppressAutoHyphens w:val="true"/>
              <w:spacing w:before="0" w:after="0"/>
              <w:jc w:val="left"/>
              <w:rPr>
                <w:lang w:val="pt-BR"/>
              </w:rPr>
            </w:pPr>
            <w:r>
              <w:rPr>
                <w:lang w:val="pt-BR"/>
              </w:rPr>
            </w:r>
          </w:p>
        </w:tc>
        <w:tc>
          <w:tcPr>
            <w:tcW w:w="2086" w:type="dxa"/>
            <w:tcBorders/>
          </w:tcPr>
          <w:p>
            <w:pPr>
              <w:pStyle w:val="TableText"/>
              <w:widowControl/>
              <w:suppressAutoHyphens w:val="true"/>
              <w:spacing w:before="0" w:after="0"/>
              <w:jc w:val="left"/>
              <w:rPr>
                <w:lang w:val="pt-BR"/>
              </w:rPr>
            </w:pPr>
            <w:r>
              <w:rPr>
                <w:lang w:val="pt-BR"/>
              </w:rPr>
            </w:r>
          </w:p>
        </w:tc>
        <w:tc>
          <w:tcPr>
            <w:tcW w:w="1359" w:type="dxa"/>
            <w:tcBorders/>
          </w:tcPr>
          <w:p>
            <w:pPr>
              <w:pStyle w:val="TableText"/>
              <w:widowControl/>
              <w:suppressAutoHyphens w:val="true"/>
              <w:spacing w:before="0" w:after="0"/>
              <w:jc w:val="left"/>
              <w:rPr>
                <w:lang w:val="pt-BR"/>
              </w:rPr>
            </w:pPr>
            <w:r>
              <w:rPr>
                <w:lang w:val="pt-BR"/>
              </w:rPr>
            </w:r>
          </w:p>
        </w:tc>
        <w:tc>
          <w:tcPr>
            <w:tcW w:w="1572" w:type="dxa"/>
            <w:tcBorders/>
          </w:tcPr>
          <w:p>
            <w:pPr>
              <w:pStyle w:val="TableText"/>
              <w:widowControl/>
              <w:suppressAutoHyphens w:val="true"/>
              <w:spacing w:before="0" w:after="0"/>
              <w:jc w:val="left"/>
              <w:rPr>
                <w:lang w:val="pt-BR"/>
              </w:rPr>
            </w:pPr>
            <w:r>
              <w:rPr>
                <w:lang w:val="pt-BR"/>
              </w:rPr>
            </w:r>
          </w:p>
        </w:tc>
      </w:tr>
      <w:tr>
        <w:trPr>
          <w:cantSplit w:val="true"/>
        </w:trPr>
        <w:tc>
          <w:tcPr>
            <w:tcW w:w="1962" w:type="dxa"/>
            <w:tcBorders/>
          </w:tcPr>
          <w:p>
            <w:pPr>
              <w:pStyle w:val="TableText"/>
              <w:widowControl/>
              <w:suppressAutoHyphens w:val="true"/>
              <w:spacing w:before="0" w:after="0"/>
              <w:jc w:val="left"/>
              <w:rPr>
                <w:lang w:val="pt-BR"/>
              </w:rPr>
            </w:pPr>
            <w:r>
              <w:rPr>
                <w:lang w:val="pt-BR"/>
              </w:rPr>
            </w:r>
          </w:p>
        </w:tc>
        <w:tc>
          <w:tcPr>
            <w:tcW w:w="2536" w:type="dxa"/>
            <w:tcBorders/>
          </w:tcPr>
          <w:p>
            <w:pPr>
              <w:pStyle w:val="TableText"/>
              <w:widowControl/>
              <w:suppressAutoHyphens w:val="true"/>
              <w:spacing w:before="0" w:after="0"/>
              <w:jc w:val="left"/>
              <w:rPr>
                <w:lang w:val="pt-BR"/>
              </w:rPr>
            </w:pPr>
            <w:r>
              <w:rPr>
                <w:lang w:val="pt-BR"/>
              </w:rPr>
            </w:r>
          </w:p>
        </w:tc>
        <w:tc>
          <w:tcPr>
            <w:tcW w:w="2086" w:type="dxa"/>
            <w:tcBorders/>
          </w:tcPr>
          <w:p>
            <w:pPr>
              <w:pStyle w:val="TableText"/>
              <w:widowControl/>
              <w:suppressAutoHyphens w:val="true"/>
              <w:spacing w:before="0" w:after="0"/>
              <w:jc w:val="left"/>
              <w:rPr>
                <w:lang w:val="pt-BR"/>
              </w:rPr>
            </w:pPr>
            <w:r>
              <w:rPr>
                <w:lang w:val="pt-BR"/>
              </w:rPr>
            </w:r>
          </w:p>
        </w:tc>
        <w:tc>
          <w:tcPr>
            <w:tcW w:w="1359" w:type="dxa"/>
            <w:tcBorders/>
          </w:tcPr>
          <w:p>
            <w:pPr>
              <w:pStyle w:val="TableText"/>
              <w:widowControl/>
              <w:suppressAutoHyphens w:val="true"/>
              <w:spacing w:before="0" w:after="0"/>
              <w:jc w:val="left"/>
              <w:rPr>
                <w:lang w:val="pt-BR"/>
              </w:rPr>
            </w:pPr>
            <w:r>
              <w:rPr>
                <w:lang w:val="pt-BR"/>
              </w:rPr>
            </w:r>
          </w:p>
        </w:tc>
        <w:tc>
          <w:tcPr>
            <w:tcW w:w="1572" w:type="dxa"/>
            <w:tcBorders/>
          </w:tcPr>
          <w:p>
            <w:pPr>
              <w:pStyle w:val="TableText"/>
              <w:widowControl/>
              <w:suppressAutoHyphens w:val="true"/>
              <w:spacing w:before="0" w:after="0"/>
              <w:jc w:val="left"/>
              <w:rPr>
                <w:lang w:val="pt-BR"/>
              </w:rPr>
            </w:pPr>
            <w:r>
              <w:rPr>
                <w:lang w:val="pt-BR"/>
              </w:rPr>
            </w:r>
          </w:p>
        </w:tc>
      </w:tr>
      <w:tr>
        <w:trPr>
          <w:cantSplit w:val="true"/>
        </w:trPr>
        <w:tc>
          <w:tcPr>
            <w:tcW w:w="1962" w:type="dxa"/>
            <w:tcBorders/>
          </w:tcPr>
          <w:p>
            <w:pPr>
              <w:pStyle w:val="TableText"/>
              <w:widowControl/>
              <w:suppressAutoHyphens w:val="true"/>
              <w:spacing w:before="0" w:after="0"/>
              <w:jc w:val="left"/>
              <w:rPr>
                <w:lang w:val="pt-BR"/>
              </w:rPr>
            </w:pPr>
            <w:r>
              <w:rPr>
                <w:lang w:val="pt-BR"/>
              </w:rPr>
            </w:r>
          </w:p>
        </w:tc>
        <w:tc>
          <w:tcPr>
            <w:tcW w:w="2536" w:type="dxa"/>
            <w:tcBorders/>
          </w:tcPr>
          <w:p>
            <w:pPr>
              <w:pStyle w:val="TableText"/>
              <w:widowControl/>
              <w:suppressAutoHyphens w:val="true"/>
              <w:spacing w:before="0" w:after="0"/>
              <w:jc w:val="left"/>
              <w:rPr>
                <w:lang w:val="pt-BR"/>
              </w:rPr>
            </w:pPr>
            <w:r>
              <w:rPr>
                <w:lang w:val="pt-BR"/>
              </w:rPr>
            </w:r>
          </w:p>
        </w:tc>
        <w:tc>
          <w:tcPr>
            <w:tcW w:w="2086" w:type="dxa"/>
            <w:tcBorders/>
          </w:tcPr>
          <w:p>
            <w:pPr>
              <w:pStyle w:val="TableText"/>
              <w:widowControl/>
              <w:suppressAutoHyphens w:val="true"/>
              <w:spacing w:before="0" w:after="0"/>
              <w:jc w:val="left"/>
              <w:rPr>
                <w:lang w:val="pt-BR"/>
              </w:rPr>
            </w:pPr>
            <w:r>
              <w:rPr>
                <w:lang w:val="pt-BR"/>
              </w:rPr>
            </w:r>
          </w:p>
        </w:tc>
        <w:tc>
          <w:tcPr>
            <w:tcW w:w="1359" w:type="dxa"/>
            <w:tcBorders/>
          </w:tcPr>
          <w:p>
            <w:pPr>
              <w:pStyle w:val="TableText"/>
              <w:widowControl/>
              <w:suppressAutoHyphens w:val="true"/>
              <w:spacing w:before="0" w:after="0"/>
              <w:jc w:val="left"/>
              <w:rPr>
                <w:lang w:val="pt-BR"/>
              </w:rPr>
            </w:pPr>
            <w:r>
              <w:rPr>
                <w:lang w:val="pt-BR"/>
              </w:rPr>
            </w:r>
          </w:p>
        </w:tc>
        <w:tc>
          <w:tcPr>
            <w:tcW w:w="1572" w:type="dxa"/>
            <w:tcBorders/>
          </w:tcPr>
          <w:p>
            <w:pPr>
              <w:pStyle w:val="TableText"/>
              <w:widowControl/>
              <w:suppressAutoHyphens w:val="true"/>
              <w:spacing w:before="0" w:after="0"/>
              <w:jc w:val="left"/>
              <w:rPr>
                <w:lang w:val="pt-BR"/>
              </w:rPr>
            </w:pPr>
            <w:r>
              <w:rPr>
                <w:lang w:val="pt-BR"/>
              </w:rPr>
            </w:r>
          </w:p>
        </w:tc>
      </w:tr>
    </w:tbl>
    <w:p>
      <w:pPr>
        <w:pStyle w:val="Normal"/>
        <w:spacing w:before="0" w:after="0"/>
        <w:rPr/>
      </w:pPr>
      <w:r>
        <w:rPr/>
      </w:r>
    </w:p>
    <w:p>
      <w:pPr>
        <w:pStyle w:val="Heading2"/>
        <w:rPr/>
      </w:pPr>
      <w:r>
        <w:rPr>
          <w:rFonts w:ascii="Arial" w:hAnsi="Arial"/>
        </w:rPr>
        <w:t>12. PLANO DE APLICAÇÃO</w:t>
      </w:r>
    </w:p>
    <w:tbl>
      <w:tblPr>
        <w:tblStyle w:val="Tabelacomgrade"/>
        <w:tblW w:w="9183" w:type="dxa"/>
        <w:jc w:val="center"/>
        <w:tblInd w:w="0" w:type="dxa"/>
        <w:tblLayout w:type="fixed"/>
        <w:tblCellMar>
          <w:top w:w="90" w:type="dxa"/>
          <w:left w:w="90" w:type="dxa"/>
          <w:bottom w:w="90" w:type="dxa"/>
          <w:right w:w="90" w:type="dxa"/>
        </w:tblCellMar>
        <w:tblLook w:firstRow="1" w:noVBand="1" w:lastRow="0" w:firstColumn="1" w:lastColumn="0" w:noHBand="0" w:val="04a0"/>
      </w:tblPr>
      <w:tblGrid>
        <w:gridCol w:w="1020"/>
        <w:gridCol w:w="2381"/>
        <w:gridCol w:w="566"/>
        <w:gridCol w:w="625"/>
        <w:gridCol w:w="1019"/>
        <w:gridCol w:w="1020"/>
        <w:gridCol w:w="853"/>
        <w:gridCol w:w="1698"/>
      </w:tblGrid>
      <w:tr>
        <w:trPr>
          <w:tblHeader w:val="true"/>
        </w:trPr>
        <w:tc>
          <w:tcPr>
            <w:tcW w:w="1020"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Tipo</w:t>
            </w:r>
          </w:p>
        </w:tc>
        <w:tc>
          <w:tcPr>
            <w:tcW w:w="2381"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Item/especificação</w:t>
            </w:r>
          </w:p>
        </w:tc>
        <w:tc>
          <w:tcPr>
            <w:tcW w:w="566"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Qtd.</w:t>
            </w:r>
          </w:p>
        </w:tc>
        <w:tc>
          <w:tcPr>
            <w:tcW w:w="625"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Unid.</w:t>
            </w:r>
          </w:p>
        </w:tc>
        <w:tc>
          <w:tcPr>
            <w:tcW w:w="1019"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Valor unit.</w:t>
            </w:r>
          </w:p>
        </w:tc>
        <w:tc>
          <w:tcPr>
            <w:tcW w:w="1020"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Valor total</w:t>
            </w:r>
          </w:p>
        </w:tc>
        <w:tc>
          <w:tcPr>
            <w:tcW w:w="853"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Fonte</w:t>
            </w:r>
          </w:p>
        </w:tc>
        <w:tc>
          <w:tcPr>
            <w:tcW w:w="1698"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Referência de preço</w:t>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r>
        <w:trPr>
          <w:cantSplit w:val="true"/>
        </w:trPr>
        <w:tc>
          <w:tcPr>
            <w:tcW w:w="1020" w:type="dxa"/>
            <w:tcBorders/>
          </w:tcPr>
          <w:p>
            <w:pPr>
              <w:pStyle w:val="TableText"/>
              <w:widowControl/>
              <w:suppressAutoHyphens w:val="true"/>
              <w:spacing w:before="0" w:after="0"/>
              <w:jc w:val="left"/>
              <w:rPr>
                <w:lang w:val="pt-BR"/>
              </w:rPr>
            </w:pPr>
            <w:r>
              <w:rPr>
                <w:lang w:val="pt-BR"/>
              </w:rPr>
            </w:r>
          </w:p>
        </w:tc>
        <w:tc>
          <w:tcPr>
            <w:tcW w:w="2381" w:type="dxa"/>
            <w:tcBorders/>
          </w:tcPr>
          <w:p>
            <w:pPr>
              <w:pStyle w:val="TableText"/>
              <w:widowControl/>
              <w:suppressAutoHyphens w:val="true"/>
              <w:spacing w:before="0" w:after="0"/>
              <w:jc w:val="left"/>
              <w:rPr>
                <w:lang w:val="pt-BR"/>
              </w:rPr>
            </w:pPr>
            <w:r>
              <w:rPr>
                <w:lang w:val="pt-BR"/>
              </w:rPr>
            </w:r>
          </w:p>
        </w:tc>
        <w:tc>
          <w:tcPr>
            <w:tcW w:w="566" w:type="dxa"/>
            <w:tcBorders/>
          </w:tcPr>
          <w:p>
            <w:pPr>
              <w:pStyle w:val="TableText"/>
              <w:widowControl/>
              <w:suppressAutoHyphens w:val="true"/>
              <w:spacing w:before="0" w:after="0"/>
              <w:jc w:val="left"/>
              <w:rPr>
                <w:lang w:val="pt-BR"/>
              </w:rPr>
            </w:pPr>
            <w:r>
              <w:rPr>
                <w:lang w:val="pt-BR"/>
              </w:rPr>
            </w:r>
          </w:p>
        </w:tc>
        <w:tc>
          <w:tcPr>
            <w:tcW w:w="625" w:type="dxa"/>
            <w:tcBorders/>
          </w:tcPr>
          <w:p>
            <w:pPr>
              <w:pStyle w:val="TableText"/>
              <w:widowControl/>
              <w:suppressAutoHyphens w:val="true"/>
              <w:spacing w:before="0" w:after="0"/>
              <w:jc w:val="left"/>
              <w:rPr>
                <w:lang w:val="pt-BR"/>
              </w:rPr>
            </w:pPr>
            <w:r>
              <w:rPr>
                <w:lang w:val="pt-BR"/>
              </w:rPr>
            </w:r>
          </w:p>
        </w:tc>
        <w:tc>
          <w:tcPr>
            <w:tcW w:w="1019" w:type="dxa"/>
            <w:tcBorders/>
          </w:tcPr>
          <w:p>
            <w:pPr>
              <w:pStyle w:val="TableText"/>
              <w:widowControl/>
              <w:suppressAutoHyphens w:val="true"/>
              <w:spacing w:before="0" w:after="0"/>
              <w:jc w:val="left"/>
              <w:rPr>
                <w:lang w:val="pt-BR"/>
              </w:rPr>
            </w:pPr>
            <w:r>
              <w:rPr>
                <w:lang w:val="pt-BR"/>
              </w:rPr>
            </w:r>
          </w:p>
        </w:tc>
        <w:tc>
          <w:tcPr>
            <w:tcW w:w="1020" w:type="dxa"/>
            <w:tcBorders/>
          </w:tcPr>
          <w:p>
            <w:pPr>
              <w:pStyle w:val="TableText"/>
              <w:widowControl/>
              <w:suppressAutoHyphens w:val="true"/>
              <w:spacing w:before="0" w:after="0"/>
              <w:jc w:val="left"/>
              <w:rPr>
                <w:lang w:val="pt-BR"/>
              </w:rPr>
            </w:pPr>
            <w:r>
              <w:rPr>
                <w:lang w:val="pt-BR"/>
              </w:rPr>
            </w:r>
          </w:p>
        </w:tc>
        <w:tc>
          <w:tcPr>
            <w:tcW w:w="853" w:type="dxa"/>
            <w:tcBorders/>
          </w:tcPr>
          <w:p>
            <w:pPr>
              <w:pStyle w:val="TableText"/>
              <w:widowControl/>
              <w:suppressAutoHyphens w:val="true"/>
              <w:spacing w:before="0" w:after="0"/>
              <w:jc w:val="left"/>
              <w:rPr>
                <w:lang w:val="pt-BR"/>
              </w:rPr>
            </w:pPr>
            <w:r>
              <w:rPr>
                <w:lang w:val="pt-BR"/>
              </w:rPr>
            </w:r>
          </w:p>
        </w:tc>
        <w:tc>
          <w:tcPr>
            <w:tcW w:w="1698" w:type="dxa"/>
            <w:tcBorders/>
          </w:tcPr>
          <w:p>
            <w:pPr>
              <w:pStyle w:val="TableText"/>
              <w:widowControl/>
              <w:suppressAutoHyphens w:val="true"/>
              <w:spacing w:before="0" w:after="0"/>
              <w:jc w:val="left"/>
              <w:rPr>
                <w:lang w:val="pt-BR"/>
              </w:rPr>
            </w:pPr>
            <w:r>
              <w:rPr>
                <w:lang w:val="pt-BR"/>
              </w:rPr>
            </w:r>
          </w:p>
        </w:tc>
      </w:tr>
    </w:tbl>
    <w:p>
      <w:pPr>
        <w:pStyle w:val="Normal"/>
        <w:spacing w:before="0" w:after="0"/>
        <w:rPr/>
      </w:pPr>
      <w:r>
        <w:rPr/>
      </w:r>
    </w:p>
    <w:p>
      <w:pPr>
        <w:pStyle w:val="Heading2"/>
        <w:rPr/>
      </w:pPr>
      <w:r>
        <w:rPr>
          <w:rFonts w:ascii="Arial" w:hAnsi="Arial"/>
        </w:rPr>
        <w:t>13. CRONOGRAMA DE DESEMBOLSO</w:t>
      </w:r>
    </w:p>
    <w:tbl>
      <w:tblPr>
        <w:tblStyle w:val="Tabelacomgrade"/>
        <w:tblW w:w="9242" w:type="dxa"/>
        <w:jc w:val="center"/>
        <w:tblInd w:w="0" w:type="dxa"/>
        <w:tblLayout w:type="fixed"/>
        <w:tblCellMar>
          <w:top w:w="90" w:type="dxa"/>
          <w:left w:w="90" w:type="dxa"/>
          <w:bottom w:w="90" w:type="dxa"/>
          <w:right w:w="90" w:type="dxa"/>
        </w:tblCellMar>
        <w:tblLook w:firstRow="1" w:noVBand="1" w:lastRow="0" w:firstColumn="1" w:lastColumn="0" w:noHBand="0" w:val="04a0"/>
      </w:tblPr>
      <w:tblGrid>
        <w:gridCol w:w="792"/>
        <w:gridCol w:w="1305"/>
        <w:gridCol w:w="2039"/>
        <w:gridCol w:w="2838"/>
        <w:gridCol w:w="2268"/>
      </w:tblGrid>
      <w:tr>
        <w:trPr>
          <w:tblHeader w:val="true"/>
        </w:trPr>
        <w:tc>
          <w:tcPr>
            <w:tcW w:w="792"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Parcela</w:t>
            </w:r>
          </w:p>
        </w:tc>
        <w:tc>
          <w:tcPr>
            <w:tcW w:w="1305"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Valor</w:t>
            </w:r>
          </w:p>
        </w:tc>
        <w:tc>
          <w:tcPr>
            <w:tcW w:w="2039"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Data/condição</w:t>
            </w:r>
          </w:p>
        </w:tc>
        <w:tc>
          <w:tcPr>
            <w:tcW w:w="2838"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Metas/etapas custeadas</w:t>
            </w:r>
          </w:p>
        </w:tc>
        <w:tc>
          <w:tcPr>
            <w:tcW w:w="2268"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Justificativa</w:t>
            </w:r>
          </w:p>
        </w:tc>
      </w:tr>
      <w:tr>
        <w:trPr>
          <w:cantSplit w:val="true"/>
        </w:trPr>
        <w:tc>
          <w:tcPr>
            <w:tcW w:w="792" w:type="dxa"/>
            <w:tcBorders/>
          </w:tcPr>
          <w:p>
            <w:pPr>
              <w:pStyle w:val="TableText"/>
              <w:widowControl/>
              <w:suppressAutoHyphens w:val="true"/>
              <w:spacing w:before="0" w:after="0"/>
              <w:jc w:val="left"/>
              <w:rPr>
                <w:lang w:val="pt-BR"/>
              </w:rPr>
            </w:pPr>
            <w:r>
              <w:rPr>
                <w:rFonts w:cs=""/>
                <w:kern w:val="0"/>
                <w:szCs w:val="22"/>
                <w:lang w:val="pt-BR" w:eastAsia="en-US" w:bidi="ar-SA"/>
              </w:rPr>
              <w:t>1</w:t>
            </w:r>
          </w:p>
        </w:tc>
        <w:tc>
          <w:tcPr>
            <w:tcW w:w="1305" w:type="dxa"/>
            <w:tcBorders/>
          </w:tcPr>
          <w:p>
            <w:pPr>
              <w:pStyle w:val="TableText"/>
              <w:widowControl/>
              <w:suppressAutoHyphens w:val="true"/>
              <w:spacing w:before="0" w:after="0"/>
              <w:jc w:val="left"/>
              <w:rPr>
                <w:lang w:val="pt-BR"/>
              </w:rPr>
            </w:pPr>
            <w:r>
              <w:rPr>
                <w:lang w:val="pt-BR"/>
              </w:rPr>
            </w:r>
          </w:p>
        </w:tc>
        <w:tc>
          <w:tcPr>
            <w:tcW w:w="2039" w:type="dxa"/>
            <w:tcBorders/>
          </w:tcPr>
          <w:p>
            <w:pPr>
              <w:pStyle w:val="TableText"/>
              <w:widowControl/>
              <w:suppressAutoHyphens w:val="true"/>
              <w:spacing w:before="0" w:after="0"/>
              <w:jc w:val="left"/>
              <w:rPr>
                <w:lang w:val="pt-BR"/>
              </w:rPr>
            </w:pPr>
            <w:r>
              <w:rPr>
                <w:lang w:val="pt-BR"/>
              </w:rPr>
            </w:r>
          </w:p>
        </w:tc>
        <w:tc>
          <w:tcPr>
            <w:tcW w:w="2838" w:type="dxa"/>
            <w:tcBorders/>
          </w:tcPr>
          <w:p>
            <w:pPr>
              <w:pStyle w:val="TableText"/>
              <w:widowControl/>
              <w:suppressAutoHyphens w:val="true"/>
              <w:spacing w:before="0" w:after="0"/>
              <w:jc w:val="left"/>
              <w:rPr>
                <w:lang w:val="pt-BR"/>
              </w:rPr>
            </w:pPr>
            <w:r>
              <w:rPr>
                <w:lang w:val="pt-BR"/>
              </w:rPr>
            </w:r>
          </w:p>
        </w:tc>
        <w:tc>
          <w:tcPr>
            <w:tcW w:w="2268" w:type="dxa"/>
            <w:tcBorders/>
          </w:tcPr>
          <w:p>
            <w:pPr>
              <w:pStyle w:val="TableText"/>
              <w:widowControl/>
              <w:suppressAutoHyphens w:val="true"/>
              <w:spacing w:before="0" w:after="0"/>
              <w:jc w:val="left"/>
              <w:rPr>
                <w:lang w:val="pt-BR"/>
              </w:rPr>
            </w:pPr>
            <w:r>
              <w:rPr>
                <w:lang w:val="pt-BR"/>
              </w:rPr>
            </w:r>
          </w:p>
        </w:tc>
      </w:tr>
      <w:tr>
        <w:trPr>
          <w:cantSplit w:val="true"/>
        </w:trPr>
        <w:tc>
          <w:tcPr>
            <w:tcW w:w="792" w:type="dxa"/>
            <w:tcBorders/>
          </w:tcPr>
          <w:p>
            <w:pPr>
              <w:pStyle w:val="TableText"/>
              <w:widowControl/>
              <w:suppressAutoHyphens w:val="true"/>
              <w:spacing w:before="0" w:after="0"/>
              <w:jc w:val="left"/>
              <w:rPr>
                <w:lang w:val="pt-BR"/>
              </w:rPr>
            </w:pPr>
            <w:r>
              <w:rPr>
                <w:rFonts w:cs=""/>
                <w:kern w:val="0"/>
                <w:szCs w:val="22"/>
                <w:lang w:val="pt-BR" w:eastAsia="en-US" w:bidi="ar-SA"/>
              </w:rPr>
              <w:t>2</w:t>
            </w:r>
          </w:p>
        </w:tc>
        <w:tc>
          <w:tcPr>
            <w:tcW w:w="1305" w:type="dxa"/>
            <w:tcBorders/>
          </w:tcPr>
          <w:p>
            <w:pPr>
              <w:pStyle w:val="TableText"/>
              <w:widowControl/>
              <w:suppressAutoHyphens w:val="true"/>
              <w:spacing w:before="0" w:after="0"/>
              <w:jc w:val="left"/>
              <w:rPr>
                <w:lang w:val="pt-BR"/>
              </w:rPr>
            </w:pPr>
            <w:r>
              <w:rPr>
                <w:lang w:val="pt-BR"/>
              </w:rPr>
            </w:r>
          </w:p>
        </w:tc>
        <w:tc>
          <w:tcPr>
            <w:tcW w:w="2039" w:type="dxa"/>
            <w:tcBorders/>
          </w:tcPr>
          <w:p>
            <w:pPr>
              <w:pStyle w:val="TableText"/>
              <w:widowControl/>
              <w:suppressAutoHyphens w:val="true"/>
              <w:spacing w:before="0" w:after="0"/>
              <w:jc w:val="left"/>
              <w:rPr>
                <w:lang w:val="pt-BR"/>
              </w:rPr>
            </w:pPr>
            <w:r>
              <w:rPr>
                <w:lang w:val="pt-BR"/>
              </w:rPr>
            </w:r>
          </w:p>
        </w:tc>
        <w:tc>
          <w:tcPr>
            <w:tcW w:w="2838" w:type="dxa"/>
            <w:tcBorders/>
          </w:tcPr>
          <w:p>
            <w:pPr>
              <w:pStyle w:val="TableText"/>
              <w:widowControl/>
              <w:suppressAutoHyphens w:val="true"/>
              <w:spacing w:before="0" w:after="0"/>
              <w:jc w:val="left"/>
              <w:rPr>
                <w:lang w:val="pt-BR"/>
              </w:rPr>
            </w:pPr>
            <w:r>
              <w:rPr>
                <w:lang w:val="pt-BR"/>
              </w:rPr>
            </w:r>
          </w:p>
        </w:tc>
        <w:tc>
          <w:tcPr>
            <w:tcW w:w="2268" w:type="dxa"/>
            <w:tcBorders/>
          </w:tcPr>
          <w:p>
            <w:pPr>
              <w:pStyle w:val="TableText"/>
              <w:widowControl/>
              <w:suppressAutoHyphens w:val="true"/>
              <w:spacing w:before="0" w:after="0"/>
              <w:jc w:val="left"/>
              <w:rPr>
                <w:lang w:val="pt-BR"/>
              </w:rPr>
            </w:pPr>
            <w:r>
              <w:rPr>
                <w:lang w:val="pt-BR"/>
              </w:rPr>
            </w:r>
          </w:p>
        </w:tc>
      </w:tr>
      <w:tr>
        <w:trPr>
          <w:cantSplit w:val="true"/>
        </w:trPr>
        <w:tc>
          <w:tcPr>
            <w:tcW w:w="792" w:type="dxa"/>
            <w:tcBorders/>
          </w:tcPr>
          <w:p>
            <w:pPr>
              <w:pStyle w:val="TableText"/>
              <w:widowControl/>
              <w:suppressAutoHyphens w:val="true"/>
              <w:spacing w:before="0" w:after="0"/>
              <w:jc w:val="left"/>
              <w:rPr>
                <w:lang w:val="pt-BR"/>
              </w:rPr>
            </w:pPr>
            <w:r>
              <w:rPr>
                <w:rFonts w:cs=""/>
                <w:kern w:val="0"/>
                <w:szCs w:val="22"/>
                <w:lang w:val="pt-BR" w:eastAsia="en-US" w:bidi="ar-SA"/>
              </w:rPr>
              <w:t>3</w:t>
            </w:r>
          </w:p>
        </w:tc>
        <w:tc>
          <w:tcPr>
            <w:tcW w:w="1305" w:type="dxa"/>
            <w:tcBorders/>
          </w:tcPr>
          <w:p>
            <w:pPr>
              <w:pStyle w:val="TableText"/>
              <w:widowControl/>
              <w:suppressAutoHyphens w:val="true"/>
              <w:spacing w:before="0" w:after="0"/>
              <w:jc w:val="left"/>
              <w:rPr>
                <w:lang w:val="pt-BR"/>
              </w:rPr>
            </w:pPr>
            <w:r>
              <w:rPr>
                <w:lang w:val="pt-BR"/>
              </w:rPr>
            </w:r>
          </w:p>
        </w:tc>
        <w:tc>
          <w:tcPr>
            <w:tcW w:w="2039" w:type="dxa"/>
            <w:tcBorders/>
          </w:tcPr>
          <w:p>
            <w:pPr>
              <w:pStyle w:val="TableText"/>
              <w:widowControl/>
              <w:suppressAutoHyphens w:val="true"/>
              <w:spacing w:before="0" w:after="0"/>
              <w:jc w:val="left"/>
              <w:rPr>
                <w:lang w:val="pt-BR"/>
              </w:rPr>
            </w:pPr>
            <w:r>
              <w:rPr>
                <w:lang w:val="pt-BR"/>
              </w:rPr>
            </w:r>
          </w:p>
        </w:tc>
        <w:tc>
          <w:tcPr>
            <w:tcW w:w="2838" w:type="dxa"/>
            <w:tcBorders/>
          </w:tcPr>
          <w:p>
            <w:pPr>
              <w:pStyle w:val="TableText"/>
              <w:widowControl/>
              <w:suppressAutoHyphens w:val="true"/>
              <w:spacing w:before="0" w:after="0"/>
              <w:jc w:val="left"/>
              <w:rPr>
                <w:lang w:val="pt-BR"/>
              </w:rPr>
            </w:pPr>
            <w:r>
              <w:rPr>
                <w:lang w:val="pt-BR"/>
              </w:rPr>
            </w:r>
          </w:p>
        </w:tc>
        <w:tc>
          <w:tcPr>
            <w:tcW w:w="2268" w:type="dxa"/>
            <w:tcBorders/>
          </w:tcPr>
          <w:p>
            <w:pPr>
              <w:pStyle w:val="TableText"/>
              <w:widowControl/>
              <w:suppressAutoHyphens w:val="true"/>
              <w:spacing w:before="0" w:after="0"/>
              <w:jc w:val="left"/>
              <w:rPr>
                <w:lang w:val="pt-BR"/>
              </w:rPr>
            </w:pPr>
            <w:r>
              <w:rPr>
                <w:lang w:val="pt-BR"/>
              </w:rPr>
            </w:r>
          </w:p>
        </w:tc>
      </w:tr>
    </w:tbl>
    <w:p>
      <w:pPr>
        <w:pStyle w:val="Normal"/>
        <w:spacing w:before="0" w:after="0"/>
        <w:rPr/>
      </w:pPr>
      <w:r>
        <w:rPr/>
      </w:r>
    </w:p>
    <w:p>
      <w:pPr>
        <w:pStyle w:val="Heading2"/>
        <w:rPr/>
      </w:pPr>
      <w:r>
        <w:rPr>
          <w:rFonts w:ascii="Arial" w:hAnsi="Arial"/>
        </w:rPr>
        <w:t>14. QUADRO DE FONTES</w:t>
      </w:r>
    </w:p>
    <w:tbl>
      <w:tblPr>
        <w:tblStyle w:val="Tabelacomgrade"/>
        <w:tblW w:w="9515" w:type="dxa"/>
        <w:jc w:val="center"/>
        <w:tblInd w:w="0" w:type="dxa"/>
        <w:tblLayout w:type="fixed"/>
        <w:tblCellMar>
          <w:top w:w="90" w:type="dxa"/>
          <w:left w:w="90" w:type="dxa"/>
          <w:bottom w:w="90" w:type="dxa"/>
          <w:right w:w="90" w:type="dxa"/>
        </w:tblCellMar>
        <w:tblLook w:firstRow="1" w:noVBand="1" w:lastRow="0" w:firstColumn="1" w:lastColumn="0" w:noHBand="0" w:val="04a0"/>
      </w:tblPr>
      <w:tblGrid>
        <w:gridCol w:w="2211"/>
        <w:gridCol w:w="1370"/>
        <w:gridCol w:w="1119"/>
        <w:gridCol w:w="2416"/>
        <w:gridCol w:w="2399"/>
      </w:tblGrid>
      <w:tr>
        <w:trPr>
          <w:tblHeader w:val="true"/>
        </w:trPr>
        <w:tc>
          <w:tcPr>
            <w:tcW w:w="2211"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Fonte</w:t>
            </w:r>
          </w:p>
        </w:tc>
        <w:tc>
          <w:tcPr>
            <w:tcW w:w="1370"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Valor</w:t>
            </w:r>
          </w:p>
        </w:tc>
        <w:tc>
          <w:tcPr>
            <w:tcW w:w="1119"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Percentual</w:t>
            </w:r>
          </w:p>
        </w:tc>
        <w:tc>
          <w:tcPr>
            <w:tcW w:w="2416"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Conta/forma de movimentação</w:t>
            </w:r>
          </w:p>
        </w:tc>
        <w:tc>
          <w:tcPr>
            <w:tcW w:w="2399"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Destinação de eventual saldo</w:t>
            </w:r>
          </w:p>
        </w:tc>
      </w:tr>
      <w:tr>
        <w:trPr>
          <w:cantSplit w:val="true"/>
        </w:trPr>
        <w:tc>
          <w:tcPr>
            <w:tcW w:w="2211" w:type="dxa"/>
            <w:tcBorders/>
          </w:tcPr>
          <w:p>
            <w:pPr>
              <w:pStyle w:val="TableText"/>
              <w:widowControl/>
              <w:suppressAutoHyphens w:val="true"/>
              <w:spacing w:before="0" w:after="0"/>
              <w:jc w:val="left"/>
              <w:rPr>
                <w:lang w:val="pt-BR"/>
              </w:rPr>
            </w:pPr>
            <w:r>
              <w:rPr>
                <w:rFonts w:cs=""/>
                <w:kern w:val="0"/>
                <w:szCs w:val="22"/>
                <w:lang w:val="pt-BR" w:eastAsia="en-US" w:bidi="ar-SA"/>
              </w:rPr>
              <w:t>Repasse municipal</w:t>
            </w:r>
          </w:p>
        </w:tc>
        <w:tc>
          <w:tcPr>
            <w:tcW w:w="1370" w:type="dxa"/>
            <w:tcBorders/>
          </w:tcPr>
          <w:p>
            <w:pPr>
              <w:pStyle w:val="TableText"/>
              <w:widowControl/>
              <w:suppressAutoHyphens w:val="true"/>
              <w:spacing w:before="0" w:after="0"/>
              <w:jc w:val="left"/>
              <w:rPr>
                <w:lang w:val="pt-BR"/>
              </w:rPr>
            </w:pPr>
            <w:r>
              <w:rPr>
                <w:rFonts w:cs=""/>
                <w:kern w:val="0"/>
                <w:szCs w:val="22"/>
                <w:lang w:val="pt-BR" w:eastAsia="en-US" w:bidi="ar-SA"/>
              </w:rPr>
              <w:t>R$ 150.000,00</w:t>
            </w:r>
          </w:p>
        </w:tc>
        <w:tc>
          <w:tcPr>
            <w:tcW w:w="1119" w:type="dxa"/>
            <w:tcBorders/>
          </w:tcPr>
          <w:p>
            <w:pPr>
              <w:pStyle w:val="TableText"/>
              <w:widowControl/>
              <w:suppressAutoHyphens w:val="true"/>
              <w:spacing w:before="0" w:after="0"/>
              <w:jc w:val="left"/>
              <w:rPr>
                <w:lang w:val="pt-BR"/>
              </w:rPr>
            </w:pPr>
            <w:r>
              <w:rPr>
                <w:lang w:val="pt-BR"/>
              </w:rPr>
            </w:r>
          </w:p>
        </w:tc>
        <w:tc>
          <w:tcPr>
            <w:tcW w:w="2416" w:type="dxa"/>
            <w:tcBorders/>
          </w:tcPr>
          <w:p>
            <w:pPr>
              <w:pStyle w:val="TableText"/>
              <w:widowControl/>
              <w:suppressAutoHyphens w:val="true"/>
              <w:spacing w:before="0" w:after="0"/>
              <w:jc w:val="left"/>
              <w:rPr>
                <w:lang w:val="pt-BR"/>
              </w:rPr>
            </w:pPr>
            <w:r>
              <w:rPr>
                <w:rFonts w:cs=""/>
                <w:kern w:val="0"/>
                <w:szCs w:val="22"/>
                <w:lang w:val="pt-BR" w:eastAsia="en-US" w:bidi="ar-SA"/>
              </w:rPr>
              <w:t>Conta específica pública</w:t>
            </w:r>
          </w:p>
        </w:tc>
        <w:tc>
          <w:tcPr>
            <w:tcW w:w="2399" w:type="dxa"/>
            <w:tcBorders/>
          </w:tcPr>
          <w:p>
            <w:pPr>
              <w:pStyle w:val="TableText"/>
              <w:widowControl/>
              <w:suppressAutoHyphens w:val="true"/>
              <w:spacing w:before="0" w:after="0"/>
              <w:jc w:val="left"/>
              <w:rPr>
                <w:lang w:val="pt-BR"/>
              </w:rPr>
            </w:pPr>
            <w:r>
              <w:rPr>
                <w:rFonts w:cs=""/>
                <w:kern w:val="0"/>
                <w:szCs w:val="22"/>
                <w:lang w:val="pt-BR" w:eastAsia="en-US" w:bidi="ar-SA"/>
              </w:rPr>
              <w:t>Devolução ao Município</w:t>
            </w:r>
          </w:p>
        </w:tc>
      </w:tr>
      <w:tr>
        <w:trPr>
          <w:cantSplit w:val="true"/>
        </w:trPr>
        <w:tc>
          <w:tcPr>
            <w:tcW w:w="2211" w:type="dxa"/>
            <w:tcBorders/>
          </w:tcPr>
          <w:p>
            <w:pPr>
              <w:pStyle w:val="TableText"/>
              <w:widowControl/>
              <w:suppressAutoHyphens w:val="true"/>
              <w:spacing w:before="0" w:after="0"/>
              <w:jc w:val="left"/>
              <w:rPr>
                <w:lang w:val="pt-BR"/>
              </w:rPr>
            </w:pPr>
            <w:r>
              <w:rPr>
                <w:rFonts w:cs=""/>
                <w:kern w:val="0"/>
                <w:szCs w:val="22"/>
                <w:lang w:val="pt-BR" w:eastAsia="en-US" w:bidi="ar-SA"/>
              </w:rPr>
              <w:t>Patrocínios/apoios</w:t>
            </w:r>
          </w:p>
        </w:tc>
        <w:tc>
          <w:tcPr>
            <w:tcW w:w="1370" w:type="dxa"/>
            <w:tcBorders/>
          </w:tcPr>
          <w:p>
            <w:pPr>
              <w:pStyle w:val="TableText"/>
              <w:widowControl/>
              <w:suppressAutoHyphens w:val="true"/>
              <w:spacing w:before="0" w:after="0"/>
              <w:jc w:val="left"/>
              <w:rPr>
                <w:lang w:val="pt-BR"/>
              </w:rPr>
            </w:pPr>
            <w:r>
              <w:rPr>
                <w:lang w:val="pt-BR"/>
              </w:rPr>
            </w:r>
          </w:p>
        </w:tc>
        <w:tc>
          <w:tcPr>
            <w:tcW w:w="1119" w:type="dxa"/>
            <w:tcBorders/>
          </w:tcPr>
          <w:p>
            <w:pPr>
              <w:pStyle w:val="TableText"/>
              <w:widowControl/>
              <w:suppressAutoHyphens w:val="true"/>
              <w:spacing w:before="0" w:after="0"/>
              <w:jc w:val="left"/>
              <w:rPr>
                <w:lang w:val="pt-BR"/>
              </w:rPr>
            </w:pPr>
            <w:r>
              <w:rPr>
                <w:lang w:val="pt-BR"/>
              </w:rPr>
            </w:r>
          </w:p>
        </w:tc>
        <w:tc>
          <w:tcPr>
            <w:tcW w:w="2416" w:type="dxa"/>
            <w:tcBorders/>
          </w:tcPr>
          <w:p>
            <w:pPr>
              <w:pStyle w:val="TableText"/>
              <w:widowControl/>
              <w:suppressAutoHyphens w:val="true"/>
              <w:spacing w:before="0" w:after="0"/>
              <w:jc w:val="left"/>
              <w:rPr>
                <w:lang w:val="pt-BR"/>
              </w:rPr>
            </w:pPr>
            <w:r>
              <w:rPr>
                <w:rFonts w:cs=""/>
                <w:kern w:val="0"/>
                <w:szCs w:val="22"/>
                <w:lang w:val="pt-BR" w:eastAsia="en-US" w:bidi="ar-SA"/>
              </w:rPr>
              <w:t>Conta privada segregada</w:t>
            </w:r>
          </w:p>
        </w:tc>
        <w:tc>
          <w:tcPr>
            <w:tcW w:w="2399" w:type="dxa"/>
            <w:tcBorders/>
          </w:tcPr>
          <w:p>
            <w:pPr>
              <w:pStyle w:val="TableText"/>
              <w:widowControl/>
              <w:suppressAutoHyphens w:val="true"/>
              <w:spacing w:before="0" w:after="0"/>
              <w:jc w:val="left"/>
              <w:rPr>
                <w:lang w:val="pt-BR"/>
              </w:rPr>
            </w:pPr>
            <w:r>
              <w:rPr>
                <w:rFonts w:cs=""/>
                <w:kern w:val="0"/>
                <w:szCs w:val="22"/>
                <w:lang w:val="pt-BR" w:eastAsia="en-US" w:bidi="ar-SA"/>
              </w:rPr>
              <w:t>Conforme instrumento e item 13.4</w:t>
            </w:r>
          </w:p>
        </w:tc>
      </w:tr>
      <w:tr>
        <w:trPr>
          <w:cantSplit w:val="true"/>
        </w:trPr>
        <w:tc>
          <w:tcPr>
            <w:tcW w:w="2211" w:type="dxa"/>
            <w:tcBorders/>
          </w:tcPr>
          <w:p>
            <w:pPr>
              <w:pStyle w:val="TableText"/>
              <w:widowControl/>
              <w:suppressAutoHyphens w:val="true"/>
              <w:spacing w:before="0" w:after="0"/>
              <w:jc w:val="left"/>
              <w:rPr>
                <w:lang w:val="pt-BR"/>
              </w:rPr>
            </w:pPr>
            <w:r>
              <w:rPr>
                <w:rFonts w:cs=""/>
                <w:kern w:val="0"/>
                <w:szCs w:val="22"/>
                <w:lang w:val="pt-BR" w:eastAsia="en-US" w:bidi="ar-SA"/>
              </w:rPr>
              <w:t>Recursos próprios/contrapartida voluntária</w:t>
            </w:r>
          </w:p>
        </w:tc>
        <w:tc>
          <w:tcPr>
            <w:tcW w:w="1370" w:type="dxa"/>
            <w:tcBorders/>
          </w:tcPr>
          <w:p>
            <w:pPr>
              <w:pStyle w:val="TableText"/>
              <w:widowControl/>
              <w:suppressAutoHyphens w:val="true"/>
              <w:spacing w:before="0" w:after="0"/>
              <w:jc w:val="left"/>
              <w:rPr>
                <w:lang w:val="pt-BR"/>
              </w:rPr>
            </w:pPr>
            <w:r>
              <w:rPr>
                <w:lang w:val="pt-BR"/>
              </w:rPr>
            </w:r>
          </w:p>
        </w:tc>
        <w:tc>
          <w:tcPr>
            <w:tcW w:w="1119" w:type="dxa"/>
            <w:tcBorders/>
          </w:tcPr>
          <w:p>
            <w:pPr>
              <w:pStyle w:val="TableText"/>
              <w:widowControl/>
              <w:suppressAutoHyphens w:val="true"/>
              <w:spacing w:before="0" w:after="0"/>
              <w:jc w:val="left"/>
              <w:rPr>
                <w:lang w:val="pt-BR"/>
              </w:rPr>
            </w:pPr>
            <w:r>
              <w:rPr>
                <w:lang w:val="pt-BR"/>
              </w:rPr>
            </w:r>
          </w:p>
        </w:tc>
        <w:tc>
          <w:tcPr>
            <w:tcW w:w="2416" w:type="dxa"/>
            <w:tcBorders/>
          </w:tcPr>
          <w:p>
            <w:pPr>
              <w:pStyle w:val="TableText"/>
              <w:widowControl/>
              <w:suppressAutoHyphens w:val="true"/>
              <w:spacing w:before="0" w:after="0"/>
              <w:jc w:val="left"/>
              <w:rPr>
                <w:lang w:val="pt-BR"/>
              </w:rPr>
            </w:pPr>
            <w:r>
              <w:rPr>
                <w:lang w:val="pt-BR"/>
              </w:rPr>
            </w:r>
          </w:p>
        </w:tc>
        <w:tc>
          <w:tcPr>
            <w:tcW w:w="2399" w:type="dxa"/>
            <w:tcBorders/>
          </w:tcPr>
          <w:p>
            <w:pPr>
              <w:pStyle w:val="TableText"/>
              <w:widowControl/>
              <w:suppressAutoHyphens w:val="true"/>
              <w:spacing w:before="0" w:after="0"/>
              <w:jc w:val="left"/>
              <w:rPr>
                <w:lang w:val="pt-BR"/>
              </w:rPr>
            </w:pPr>
            <w:r>
              <w:rPr>
                <w:rFonts w:cs=""/>
                <w:kern w:val="0"/>
                <w:szCs w:val="22"/>
                <w:lang w:val="pt-BR" w:eastAsia="en-US" w:bidi="ar-SA"/>
              </w:rPr>
              <w:t>Sem efeito classificatório</w:t>
            </w:r>
          </w:p>
        </w:tc>
      </w:tr>
    </w:tbl>
    <w:p>
      <w:pPr>
        <w:pStyle w:val="Normal"/>
        <w:spacing w:before="0" w:after="0"/>
        <w:rPr/>
      </w:pPr>
      <w:r>
        <w:rPr/>
      </w:r>
    </w:p>
    <w:p>
      <w:pPr>
        <w:pStyle w:val="Heading2"/>
        <w:rPr/>
      </w:pPr>
      <w:r>
        <w:rPr>
          <w:rFonts w:ascii="Arial" w:hAnsi="Arial"/>
        </w:rPr>
        <w:t>15. LICENÇAS, LAUDOS E RESPONSÁVEIS</w:t>
      </w:r>
    </w:p>
    <w:tbl>
      <w:tblPr>
        <w:tblStyle w:val="Tabelacomgrade"/>
        <w:tblW w:w="9184" w:type="dxa"/>
        <w:jc w:val="center"/>
        <w:tblInd w:w="0" w:type="dxa"/>
        <w:tblLayout w:type="fixed"/>
        <w:tblCellMar>
          <w:top w:w="90" w:type="dxa"/>
          <w:left w:w="90" w:type="dxa"/>
          <w:bottom w:w="90" w:type="dxa"/>
          <w:right w:w="90" w:type="dxa"/>
        </w:tblCellMar>
        <w:tblLook w:firstRow="1" w:noVBand="1" w:lastRow="0" w:firstColumn="1" w:lastColumn="0" w:noHBand="0" w:val="04a0"/>
      </w:tblPr>
      <w:tblGrid>
        <w:gridCol w:w="2381"/>
        <w:gridCol w:w="1701"/>
        <w:gridCol w:w="1244"/>
        <w:gridCol w:w="1704"/>
        <w:gridCol w:w="2154"/>
      </w:tblGrid>
      <w:tr>
        <w:trPr>
          <w:tblHeader w:val="true"/>
        </w:trPr>
        <w:tc>
          <w:tcPr>
            <w:tcW w:w="2381"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Documento/providência</w:t>
            </w:r>
          </w:p>
        </w:tc>
        <w:tc>
          <w:tcPr>
            <w:tcW w:w="1701"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Responsável</w:t>
            </w:r>
          </w:p>
        </w:tc>
        <w:tc>
          <w:tcPr>
            <w:tcW w:w="1244"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Prazo</w:t>
            </w:r>
          </w:p>
        </w:tc>
        <w:tc>
          <w:tcPr>
            <w:tcW w:w="1704"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Órgão emissor</w:t>
            </w:r>
          </w:p>
        </w:tc>
        <w:tc>
          <w:tcPr>
            <w:tcW w:w="2154" w:type="dxa"/>
            <w:tcBorders/>
            <w:shd w:color="auto" w:fill="ED6C3B" w:val="clear"/>
            <w:vAlign w:val="center"/>
          </w:tcPr>
          <w:p>
            <w:pPr>
              <w:pStyle w:val="Normal"/>
              <w:widowControl/>
              <w:suppressAutoHyphens w:val="true"/>
              <w:spacing w:before="0" w:after="0"/>
              <w:jc w:val="center"/>
              <w:rPr>
                <w:rFonts w:cs=""/>
                <w:kern w:val="0"/>
                <w:szCs w:val="22"/>
                <w:lang w:eastAsia="en-US" w:bidi="ar-SA"/>
              </w:rPr>
            </w:pPr>
            <w:r>
              <w:rPr>
                <w:rFonts w:cs=""/>
                <w:b/>
                <w:color w:val="FFFFFF"/>
                <w:kern w:val="0"/>
                <w:sz w:val="16"/>
                <w:szCs w:val="22"/>
                <w:lang w:eastAsia="en-US" w:bidi="ar-SA"/>
              </w:rPr>
              <w:t>Comprovação</w:t>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ART/RRT</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Corpo de Bombeiros</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Licença sanitária</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ECAD</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Seguro</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Atendimento médico</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Plano de trânsito</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Segurança privada</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Acessibilidade</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Plano de resíduos</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r>
        <w:trPr>
          <w:cantSplit w:val="true"/>
        </w:trPr>
        <w:tc>
          <w:tcPr>
            <w:tcW w:w="2381" w:type="dxa"/>
            <w:tcBorders/>
          </w:tcPr>
          <w:p>
            <w:pPr>
              <w:pStyle w:val="TableText"/>
              <w:widowControl/>
              <w:suppressAutoHyphens w:val="true"/>
              <w:spacing w:before="0" w:after="0"/>
              <w:jc w:val="left"/>
              <w:rPr>
                <w:lang w:val="pt-BR"/>
              </w:rPr>
            </w:pPr>
            <w:r>
              <w:rPr>
                <w:rFonts w:cs=""/>
                <w:kern w:val="0"/>
                <w:szCs w:val="22"/>
                <w:lang w:val="pt-BR" w:eastAsia="en-US" w:bidi="ar-SA"/>
              </w:rPr>
              <w:t>Contingência</w:t>
            </w:r>
          </w:p>
        </w:tc>
        <w:tc>
          <w:tcPr>
            <w:tcW w:w="1701" w:type="dxa"/>
            <w:tcBorders/>
          </w:tcPr>
          <w:p>
            <w:pPr>
              <w:pStyle w:val="TableText"/>
              <w:widowControl/>
              <w:suppressAutoHyphens w:val="true"/>
              <w:spacing w:before="0" w:after="0"/>
              <w:jc w:val="left"/>
              <w:rPr>
                <w:lang w:val="pt-BR"/>
              </w:rPr>
            </w:pPr>
            <w:r>
              <w:rPr>
                <w:lang w:val="pt-BR"/>
              </w:rPr>
            </w:r>
          </w:p>
        </w:tc>
        <w:tc>
          <w:tcPr>
            <w:tcW w:w="1244" w:type="dxa"/>
            <w:tcBorders/>
          </w:tcPr>
          <w:p>
            <w:pPr>
              <w:pStyle w:val="TableText"/>
              <w:widowControl/>
              <w:suppressAutoHyphens w:val="true"/>
              <w:spacing w:before="0" w:after="0"/>
              <w:jc w:val="left"/>
              <w:rPr>
                <w:lang w:val="pt-BR"/>
              </w:rPr>
            </w:pPr>
            <w:r>
              <w:rPr>
                <w:lang w:val="pt-BR"/>
              </w:rPr>
            </w:r>
          </w:p>
        </w:tc>
        <w:tc>
          <w:tcPr>
            <w:tcW w:w="1704" w:type="dxa"/>
            <w:tcBorders/>
          </w:tcPr>
          <w:p>
            <w:pPr>
              <w:pStyle w:val="TableText"/>
              <w:widowControl/>
              <w:suppressAutoHyphens w:val="true"/>
              <w:spacing w:before="0" w:after="0"/>
              <w:jc w:val="left"/>
              <w:rPr>
                <w:lang w:val="pt-BR"/>
              </w:rPr>
            </w:pPr>
            <w:r>
              <w:rPr>
                <w:lang w:val="pt-BR"/>
              </w:rPr>
            </w:r>
          </w:p>
        </w:tc>
        <w:tc>
          <w:tcPr>
            <w:tcW w:w="2154" w:type="dxa"/>
            <w:tcBorders/>
          </w:tcPr>
          <w:p>
            <w:pPr>
              <w:pStyle w:val="TableText"/>
              <w:widowControl/>
              <w:suppressAutoHyphens w:val="true"/>
              <w:spacing w:before="0" w:after="0"/>
              <w:jc w:val="left"/>
              <w:rPr>
                <w:lang w:val="pt-BR"/>
              </w:rPr>
            </w:pPr>
            <w:r>
              <w:rPr>
                <w:lang w:val="pt-BR"/>
              </w:rPr>
            </w:r>
          </w:p>
        </w:tc>
      </w:tr>
    </w:tbl>
    <w:p>
      <w:pPr>
        <w:pStyle w:val="Normal"/>
        <w:spacing w:before="0" w:after="0"/>
        <w:rPr/>
      </w:pPr>
      <w:r>
        <w:rPr/>
      </w:r>
    </w:p>
    <w:p>
      <w:pPr>
        <w:pStyle w:val="Normal"/>
        <w:rPr/>
      </w:pPr>
      <w:r>
        <w:rPr/>
        <w:t>Declaramos que o presente Plano de Trabalho corresponde à proposta selecionada, observa a Lei Federal nº 13.019/2014, o Decreto Municipal nº 15.365/2022 e o Edital, e que os recursos serão aplicados exclusivamente no objeto.</w:t>
      </w:r>
    </w:p>
    <w:tbl>
      <w:tblPr>
        <w:tblW w:w="952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175"/>
        <w:gridCol w:w="3175"/>
        <w:gridCol w:w="3176"/>
      </w:tblGrid>
      <w:tr>
        <w:trPr/>
        <w:tc>
          <w:tcPr>
            <w:tcW w:w="3175" w:type="dxa"/>
            <w:tcBorders/>
            <w:vAlign w:val="center"/>
          </w:tcPr>
          <w:p>
            <w:pPr>
              <w:pStyle w:val="Normal"/>
              <w:spacing w:before="40" w:after="0"/>
              <w:jc w:val="center"/>
              <w:rPr/>
            </w:pPr>
            <w:r>
              <w:rPr>
                <w:sz w:val="16"/>
              </w:rPr>
              <w:t>________________________</w:t>
              <w:br/>
            </w:r>
            <w:r>
              <w:rPr>
                <w:b/>
                <w:sz w:val="16"/>
              </w:rPr>
              <w:t>[NOME]</w:t>
              <w:br/>
            </w:r>
            <w:r>
              <w:rPr>
                <w:sz w:val="16"/>
              </w:rPr>
              <w:t>Representante legal da OSC</w:t>
            </w:r>
          </w:p>
        </w:tc>
        <w:tc>
          <w:tcPr>
            <w:tcW w:w="3175" w:type="dxa"/>
            <w:tcBorders/>
            <w:vAlign w:val="center"/>
          </w:tcPr>
          <w:p>
            <w:pPr>
              <w:pStyle w:val="Normal"/>
              <w:spacing w:before="40" w:after="0"/>
              <w:jc w:val="center"/>
              <w:rPr/>
            </w:pPr>
            <w:r>
              <w:rPr>
                <w:sz w:val="16"/>
              </w:rPr>
              <w:t>________________________</w:t>
              <w:br/>
            </w:r>
            <w:r>
              <w:rPr>
                <w:b/>
                <w:sz w:val="16"/>
              </w:rPr>
              <w:t>[NOME]</w:t>
              <w:br/>
            </w:r>
            <w:r>
              <w:rPr>
                <w:sz w:val="16"/>
              </w:rPr>
              <w:t>Contador - CRC</w:t>
            </w:r>
          </w:p>
        </w:tc>
        <w:tc>
          <w:tcPr>
            <w:tcW w:w="3176" w:type="dxa"/>
            <w:tcBorders/>
            <w:vAlign w:val="center"/>
          </w:tcPr>
          <w:p>
            <w:pPr>
              <w:pStyle w:val="Normal"/>
              <w:spacing w:before="40" w:after="0"/>
              <w:jc w:val="center"/>
              <w:rPr/>
            </w:pPr>
            <w:r>
              <w:rPr>
                <w:sz w:val="16"/>
              </w:rPr>
              <w:t>________________________</w:t>
              <w:br/>
            </w:r>
            <w:r>
              <w:rPr>
                <w:b/>
                <w:sz w:val="16"/>
              </w:rPr>
              <w:t>[NOME]</w:t>
              <w:br/>
            </w:r>
            <w:r>
              <w:rPr>
                <w:sz w:val="16"/>
              </w:rPr>
              <w:t>Responsável técnico</w:t>
            </w:r>
          </w:p>
        </w:tc>
      </w:tr>
    </w:tbl>
    <w:p>
      <w:pPr>
        <w:pStyle w:val="Normal"/>
        <w:rPr/>
      </w:pPr>
      <w:r>
        <w:rPr/>
        <w:br/>
      </w:r>
    </w:p>
    <w:p>
      <w:pPr>
        <w:pStyle w:val="Normal"/>
        <w:rPr/>
      </w:pPr>
      <w:r>
        <w:rPr/>
      </w:r>
      <w:r>
        <w:br w:type="page"/>
      </w:r>
    </w:p>
    <w:p>
      <w:pPr>
        <w:pStyle w:val="Normal"/>
        <w:spacing w:before="0" w:after="80"/>
        <w:jc w:val="center"/>
        <w:rPr/>
      </w:pPr>
      <w:r>
        <w:rPr>
          <w:b/>
          <w:sz w:val="25"/>
        </w:rPr>
        <w:t>ANEXO V - REQUERIMENTO DE PARTICIPAÇÃO</w:t>
      </w:r>
    </w:p>
    <w:p>
      <w:pPr>
        <w:pStyle w:val="Normal"/>
        <w:rPr/>
      </w:pPr>
      <w:r>
        <w:rPr/>
        <w:t>(Apresentar em papel timbrado da OSC)</w:t>
      </w:r>
    </w:p>
    <w:p>
      <w:pPr>
        <w:pStyle w:val="Normal"/>
        <w:rPr/>
      </w:pPr>
      <w:r>
        <w:rPr/>
        <w:t>A Organização da Sociedade Civil [NOME], inscrita no CNPJ nº [___], por seu representante legal, requer sua participação no Chamamento Público SEMC nº 006/2026, declara que conhece e aceita integralmente o Edital e apresenta o Plano de Trabalho para Seleção e os documentos exigidos.</w:t>
      </w:r>
    </w:p>
    <w:p>
      <w:pPr>
        <w:pStyle w:val="Normal"/>
        <w:rPr/>
      </w:pPr>
      <w:r>
        <w:rPr/>
        <w:t>Local e dat</w:t>
      </w:r>
      <w:r>
        <w:rPr>
          <w:shd w:fill="auto" w:val="clear"/>
        </w:rPr>
        <w:t xml:space="preserve">a: </w:t>
      </w:r>
      <w:r>
        <w:rPr>
          <w:b/>
          <w:shd w:fill="auto" w:val="clear"/>
        </w:rPr>
        <w:t>[____________________________]</w:t>
      </w:r>
      <w:r>
        <w:rPr>
          <w:shd w:fill="auto" w:val="clear"/>
        </w:rPr>
        <w:t>.</w:t>
      </w:r>
    </w:p>
    <w:p>
      <w:pPr>
        <w:pStyle w:val="Normal"/>
        <w:rPr/>
      </w:pPr>
      <w:r>
        <w:rPr/>
        <w:br/>
      </w:r>
    </w:p>
    <w:p>
      <w:pPr>
        <w:pStyle w:val="Normal"/>
        <w:jc w:val="center"/>
        <w:rPr/>
      </w:pPr>
      <w:r>
        <w:rPr>
          <w:b/>
        </w:rPr>
        <w:t>____________________________________________</w:t>
      </w:r>
    </w:p>
    <w:p>
      <w:pPr>
        <w:pStyle w:val="Normal"/>
        <w:spacing w:before="0" w:after="160"/>
        <w:jc w:val="center"/>
        <w:rPr/>
      </w:pPr>
      <w:r>
        <w:rPr>
          <w:b/>
        </w:rPr>
        <w:t>[NOME E CPF]</w:t>
      </w:r>
      <w:r>
        <w:rPr/>
        <w:br/>
        <w:t>Representante legal da OSC</w:t>
      </w:r>
    </w:p>
    <w:p>
      <w:pPr>
        <w:pStyle w:val="Normal"/>
        <w:rPr/>
      </w:pPr>
      <w:r>
        <w:rPr/>
      </w:r>
      <w:r>
        <w:br w:type="page"/>
      </w:r>
    </w:p>
    <w:p>
      <w:pPr>
        <w:pStyle w:val="Normal"/>
        <w:spacing w:before="0" w:after="80"/>
        <w:jc w:val="center"/>
        <w:rPr/>
      </w:pPr>
      <w:r>
        <w:rPr>
          <w:b/>
          <w:sz w:val="25"/>
        </w:rPr>
        <w:t>ANEXO VI - RELAÇÃO NOMINAL DE DIRIGENTES</w:t>
      </w:r>
    </w:p>
    <w:p>
      <w:pPr>
        <w:pStyle w:val="Normal"/>
        <w:rPr/>
      </w:pPr>
      <w:r>
        <w:rPr/>
        <w:t>(Apresentar em papel timbrado da OSC)</w:t>
      </w:r>
    </w:p>
    <w:p>
      <w:pPr>
        <w:pStyle w:val="Normal"/>
        <w:rPr/>
      </w:pPr>
      <w:r>
        <w:rPr/>
        <w:t>A OSC [NOME], CNPJ nº [___], apresenta a relação nominal atualizada de seus dirigentes: [nome, cargo, CPF, endereço, período do mandato e contato de cada dirigente], declarando que as informações correspondem à ata e ao estatuto vigentes.</w:t>
      </w:r>
    </w:p>
    <w:p>
      <w:pPr>
        <w:pStyle w:val="Normal"/>
        <w:rPr/>
      </w:pPr>
      <w:r>
        <w:rPr/>
        <w:t>Local e dat</w:t>
      </w:r>
      <w:r>
        <w:rPr>
          <w:shd w:fill="auto" w:val="clear"/>
        </w:rPr>
        <w:t xml:space="preserve">a: </w:t>
      </w:r>
      <w:r>
        <w:rPr>
          <w:b/>
          <w:shd w:fill="auto" w:val="clear"/>
        </w:rPr>
        <w:t>[____________________________]</w:t>
      </w:r>
      <w:r>
        <w:rPr>
          <w:shd w:fill="auto" w:val="clear"/>
        </w:rPr>
        <w:t>.</w:t>
      </w:r>
    </w:p>
    <w:p>
      <w:pPr>
        <w:pStyle w:val="Normal"/>
        <w:rPr/>
      </w:pPr>
      <w:r>
        <w:rPr/>
        <w:br/>
      </w:r>
    </w:p>
    <w:p>
      <w:pPr>
        <w:pStyle w:val="Normal"/>
        <w:jc w:val="center"/>
        <w:rPr/>
      </w:pPr>
      <w:r>
        <w:rPr>
          <w:b/>
        </w:rPr>
        <w:t>____________________________________________</w:t>
      </w:r>
    </w:p>
    <w:p>
      <w:pPr>
        <w:pStyle w:val="Normal"/>
        <w:spacing w:before="0" w:after="160"/>
        <w:jc w:val="center"/>
        <w:rPr/>
      </w:pPr>
      <w:r>
        <w:rPr>
          <w:b/>
        </w:rPr>
        <w:t>[NOME E CPF]</w:t>
      </w:r>
      <w:r>
        <w:rPr/>
        <w:br/>
        <w:t>Representante legal da OSC</w:t>
      </w:r>
    </w:p>
    <w:p>
      <w:pPr>
        <w:pStyle w:val="Normal"/>
        <w:rPr/>
      </w:pPr>
      <w:r>
        <w:rPr/>
      </w:r>
      <w:r>
        <w:br w:type="page"/>
      </w:r>
    </w:p>
    <w:p>
      <w:pPr>
        <w:pStyle w:val="Normal"/>
        <w:spacing w:before="0" w:after="80"/>
        <w:jc w:val="center"/>
        <w:rPr/>
      </w:pPr>
      <w:r>
        <w:rPr>
          <w:b/>
          <w:sz w:val="25"/>
        </w:rPr>
        <w:t>ANEXO VII - DECLARAÇÃO DE NÃO OCORRÊNCIA DE IMPEDIMENTOS</w:t>
      </w:r>
    </w:p>
    <w:p>
      <w:pPr>
        <w:pStyle w:val="Normal"/>
        <w:rPr/>
      </w:pPr>
      <w:r>
        <w:rPr/>
        <w:t>(Apresentar em papel timbrado da OSC)</w:t>
      </w:r>
    </w:p>
    <w:p>
      <w:pPr>
        <w:pStyle w:val="Normal"/>
        <w:rPr/>
      </w:pPr>
      <w:r>
        <w:rPr/>
        <w:t>A OSC [NOME], CNPJ nº [___], declara, sob as penas da lei, que não incorre nas hipóteses impeditivas do art. 39 da Lei Federal nº 13.019/2014; que seus dirigentes não são membro de Poder ou do Ministério Público, nem dirigente de órgão ou entidade da Administração Pública da mesma esfera governamental, nem seus cônjuges, companheiros ou parentes em linha reta, colateral ou por afinidade até o segundo grau, ressalvadas as exceções legais; e que comunicará imediatamente qualquer fato superveniente.</w:t>
      </w:r>
    </w:p>
    <w:p>
      <w:pPr>
        <w:pStyle w:val="Normal"/>
        <w:rPr/>
      </w:pPr>
      <w:r>
        <w:rPr/>
        <w:t>Local e data</w:t>
      </w:r>
      <w:r>
        <w:rPr>
          <w:shd w:fill="auto" w:val="clear"/>
        </w:rPr>
        <w:t xml:space="preserve">: </w:t>
      </w:r>
      <w:r>
        <w:rPr>
          <w:b/>
          <w:shd w:fill="auto" w:val="clear"/>
        </w:rPr>
        <w:t>[____________________________]</w:t>
      </w:r>
      <w:r>
        <w:rPr>
          <w:shd w:fill="auto" w:val="clear"/>
        </w:rPr>
        <w:t>.</w:t>
      </w:r>
    </w:p>
    <w:p>
      <w:pPr>
        <w:pStyle w:val="Normal"/>
        <w:rPr/>
      </w:pPr>
      <w:r>
        <w:rPr/>
        <w:br/>
      </w:r>
    </w:p>
    <w:p>
      <w:pPr>
        <w:pStyle w:val="Normal"/>
        <w:jc w:val="center"/>
        <w:rPr/>
      </w:pPr>
      <w:r>
        <w:rPr>
          <w:b/>
        </w:rPr>
        <w:t>____________________________________________</w:t>
      </w:r>
    </w:p>
    <w:p>
      <w:pPr>
        <w:pStyle w:val="Normal"/>
        <w:spacing w:before="0" w:after="160"/>
        <w:jc w:val="center"/>
        <w:rPr/>
      </w:pPr>
      <w:r>
        <w:rPr>
          <w:b/>
        </w:rPr>
        <w:t>[NOME E CPF]</w:t>
      </w:r>
      <w:r>
        <w:rPr/>
        <w:br/>
        <w:t>Representante legal da OSC</w:t>
      </w:r>
    </w:p>
    <w:p>
      <w:pPr>
        <w:pStyle w:val="Normal"/>
        <w:rPr/>
      </w:pPr>
      <w:r>
        <w:rPr/>
      </w:r>
      <w:r>
        <w:br w:type="page"/>
      </w:r>
    </w:p>
    <w:p>
      <w:pPr>
        <w:pStyle w:val="Normal"/>
        <w:spacing w:before="0" w:after="80"/>
        <w:jc w:val="center"/>
        <w:rPr/>
      </w:pPr>
      <w:r>
        <w:rPr>
          <w:b/>
          <w:sz w:val="25"/>
        </w:rPr>
        <w:t>ANEXO VIII - DECLARAÇÃO SOBRE INSTALAÇÕES, CONDIÇÕES MATERIAIS E CAPACIDADE OPERACIONAL</w:t>
      </w:r>
    </w:p>
    <w:p>
      <w:pPr>
        <w:pStyle w:val="Normal"/>
        <w:rPr/>
      </w:pPr>
      <w:r>
        <w:rPr/>
        <w:t>(Apresentar em papel timbrado da OSC)</w:t>
      </w:r>
    </w:p>
    <w:p>
      <w:pPr>
        <w:pStyle w:val="Normal"/>
        <w:rPr/>
      </w:pPr>
      <w:r>
        <w:rPr/>
        <w:t>A OSC [NOME], CNPJ nº [___], declara que possui condições para mobilizar, fornecer, orientar e coordenar equipe e voluntários em quantitativo compatível com o Plano de Trabalho, bem como que possui ou contratará os recursos materiais e profissionais complementares necessários, permanecendo responsável pela execução.</w:t>
      </w:r>
    </w:p>
    <w:p>
      <w:pPr>
        <w:pStyle w:val="Normal"/>
        <w:rPr/>
      </w:pPr>
      <w:r>
        <w:rPr/>
        <w:t>Local e d</w:t>
      </w:r>
      <w:r>
        <w:rPr>
          <w:shd w:fill="auto" w:val="clear"/>
        </w:rPr>
        <w:t xml:space="preserve">ata: </w:t>
      </w:r>
      <w:r>
        <w:rPr>
          <w:b/>
          <w:shd w:fill="auto" w:val="clear"/>
        </w:rPr>
        <w:t>[____________________________]</w:t>
      </w:r>
      <w:r>
        <w:rPr>
          <w:shd w:fill="auto" w:val="clear"/>
        </w:rPr>
        <w:t>.</w:t>
      </w:r>
    </w:p>
    <w:p>
      <w:pPr>
        <w:pStyle w:val="Normal"/>
        <w:rPr/>
      </w:pPr>
      <w:r>
        <w:rPr/>
        <w:br/>
      </w:r>
    </w:p>
    <w:p>
      <w:pPr>
        <w:pStyle w:val="Normal"/>
        <w:jc w:val="center"/>
        <w:rPr/>
      </w:pPr>
      <w:r>
        <w:rPr>
          <w:b/>
        </w:rPr>
        <w:t>____________________________________________</w:t>
      </w:r>
    </w:p>
    <w:p>
      <w:pPr>
        <w:pStyle w:val="Normal"/>
        <w:spacing w:before="0" w:after="160"/>
        <w:jc w:val="center"/>
        <w:rPr/>
      </w:pPr>
      <w:r>
        <w:rPr>
          <w:b/>
        </w:rPr>
        <w:t>[NOME E CPF]</w:t>
      </w:r>
      <w:r>
        <w:rPr/>
        <w:br/>
        <w:t>Representante legal da OSC</w:t>
      </w:r>
    </w:p>
    <w:p>
      <w:pPr>
        <w:pStyle w:val="Normal"/>
        <w:rPr/>
      </w:pPr>
      <w:r>
        <w:rPr/>
      </w:r>
      <w:r>
        <w:br w:type="page"/>
      </w:r>
    </w:p>
    <w:p>
      <w:pPr>
        <w:pStyle w:val="Normal"/>
        <w:spacing w:before="0" w:after="80"/>
        <w:jc w:val="center"/>
        <w:rPr/>
      </w:pPr>
      <w:r>
        <w:rPr>
          <w:b/>
          <w:sz w:val="25"/>
        </w:rPr>
        <w:t>ANEXO IX - DECLARAÇÃO DE COMPATIBILIDADE DO OBJETO COM O ESTATUTO</w:t>
      </w:r>
    </w:p>
    <w:p>
      <w:pPr>
        <w:pStyle w:val="Normal"/>
        <w:rPr/>
      </w:pPr>
      <w:r>
        <w:rPr/>
        <w:t>(Apresentar em papel timbrado da OSC)</w:t>
      </w:r>
    </w:p>
    <w:p>
      <w:pPr>
        <w:pStyle w:val="Normal"/>
        <w:rPr/>
      </w:pPr>
      <w:r>
        <w:rPr/>
        <w:t>A OSC [NOME], CNPJ nº [___], declara que a realização do projeto artístico-cultural objeto do Chamamento Público SEMC nº 006/2026 é compatível com suas finalidades e objetivos estatutários, indicando os seguintes dispositivos do estatuto: [___].</w:t>
      </w:r>
    </w:p>
    <w:p>
      <w:pPr>
        <w:pStyle w:val="Normal"/>
        <w:rPr/>
      </w:pPr>
      <w:r>
        <w:rPr/>
        <w:t>Local e da</w:t>
      </w:r>
      <w:r>
        <w:rPr>
          <w:shd w:fill="auto" w:val="clear"/>
        </w:rPr>
        <w:t xml:space="preserve">ta: </w:t>
      </w:r>
      <w:r>
        <w:rPr>
          <w:b/>
          <w:shd w:fill="auto" w:val="clear"/>
        </w:rPr>
        <w:t>[____________________________]</w:t>
      </w:r>
      <w:r>
        <w:rPr>
          <w:shd w:fill="auto" w:val="clear"/>
        </w:rPr>
        <w:t>.</w:t>
      </w:r>
    </w:p>
    <w:p>
      <w:pPr>
        <w:pStyle w:val="Normal"/>
        <w:rPr/>
      </w:pPr>
      <w:r>
        <w:rPr/>
        <w:br/>
      </w:r>
    </w:p>
    <w:p>
      <w:pPr>
        <w:pStyle w:val="Normal"/>
        <w:jc w:val="center"/>
        <w:rPr/>
      </w:pPr>
      <w:r>
        <w:rPr>
          <w:b/>
        </w:rPr>
        <w:t>____________________________________________</w:t>
      </w:r>
    </w:p>
    <w:p>
      <w:pPr>
        <w:pStyle w:val="Normal"/>
        <w:spacing w:before="0" w:after="160"/>
        <w:jc w:val="center"/>
        <w:rPr/>
      </w:pPr>
      <w:r>
        <w:rPr>
          <w:b/>
        </w:rPr>
        <w:t>[NOME E CPF]</w:t>
      </w:r>
      <w:r>
        <w:rPr/>
        <w:br/>
        <w:t>Representante legal da OSC</w:t>
      </w:r>
    </w:p>
    <w:p>
      <w:pPr>
        <w:pStyle w:val="Normal"/>
        <w:rPr/>
      </w:pPr>
      <w:r>
        <w:rPr/>
      </w:r>
      <w:r>
        <w:br w:type="page"/>
      </w:r>
    </w:p>
    <w:p>
      <w:pPr>
        <w:pStyle w:val="Normal"/>
        <w:spacing w:before="0" w:after="80"/>
        <w:jc w:val="center"/>
        <w:rPr/>
      </w:pPr>
      <w:r>
        <w:rPr>
          <w:b/>
          <w:sz w:val="25"/>
        </w:rPr>
        <w:t>ANEXO X - DECLARAÇÃO DE ESCRITURAÇÃO CONTÁBIL</w:t>
      </w:r>
    </w:p>
    <w:p>
      <w:pPr>
        <w:pStyle w:val="Normal"/>
        <w:rPr/>
      </w:pPr>
      <w:r>
        <w:rPr/>
        <w:t>(Apresentar em papel timbrado da OSC)</w:t>
      </w:r>
    </w:p>
    <w:p>
      <w:pPr>
        <w:pStyle w:val="Normal"/>
        <w:rPr/>
      </w:pPr>
      <w:r>
        <w:rPr/>
        <w:t>A OSC [NOME], CNPJ nº [___], declara que mantém escrituração contábil de acordo com os princípios fundamentais e as Normas Brasileiras de Contabilidade, com registros segregados da parceria, e que disponibilizará livros, documentos e relatórios aos órgãos de controle.</w:t>
      </w:r>
    </w:p>
    <w:p>
      <w:pPr>
        <w:pStyle w:val="Normal"/>
        <w:rPr/>
      </w:pPr>
      <w:r>
        <w:rPr/>
        <w:t>Local e data:</w:t>
      </w:r>
      <w:r>
        <w:rPr>
          <w:shd w:fill="auto" w:val="clear"/>
        </w:rPr>
        <w:t xml:space="preserve"> </w:t>
      </w:r>
      <w:r>
        <w:rPr>
          <w:b/>
          <w:shd w:fill="auto" w:val="clear"/>
        </w:rPr>
        <w:t>[____________________________]</w:t>
      </w:r>
      <w:r>
        <w:rPr>
          <w:shd w:fill="auto" w:val="clear"/>
        </w:rPr>
        <w:t>.</w:t>
      </w:r>
    </w:p>
    <w:p>
      <w:pPr>
        <w:pStyle w:val="Normal"/>
        <w:rPr/>
      </w:pPr>
      <w:r>
        <w:rPr/>
        <w:br/>
      </w:r>
    </w:p>
    <w:p>
      <w:pPr>
        <w:pStyle w:val="Normal"/>
        <w:jc w:val="center"/>
        <w:rPr/>
      </w:pPr>
      <w:r>
        <w:rPr>
          <w:b/>
        </w:rPr>
        <w:t>____________________________________________</w:t>
      </w:r>
    </w:p>
    <w:p>
      <w:pPr>
        <w:pStyle w:val="Normal"/>
        <w:spacing w:before="0" w:after="160"/>
        <w:jc w:val="center"/>
        <w:rPr/>
      </w:pPr>
      <w:r>
        <w:rPr>
          <w:b/>
        </w:rPr>
        <w:t>[NOME E CPF]</w:t>
      </w:r>
      <w:r>
        <w:rPr/>
        <w:br/>
        <w:t>Representante legal e contador responsável</w:t>
      </w:r>
    </w:p>
    <w:p>
      <w:pPr>
        <w:pStyle w:val="Normal"/>
        <w:rPr/>
      </w:pPr>
      <w:r>
        <w:rPr/>
      </w:r>
      <w:r>
        <w:br w:type="page"/>
      </w:r>
    </w:p>
    <w:p>
      <w:pPr>
        <w:pStyle w:val="Normal"/>
        <w:spacing w:before="0" w:after="80"/>
        <w:jc w:val="center"/>
        <w:rPr/>
      </w:pPr>
      <w:r>
        <w:rPr>
          <w:b/>
          <w:sz w:val="25"/>
        </w:rPr>
        <w:t>ANEXO XI - DECLARAÇÃO DE AUTENTICIDADE</w:t>
      </w:r>
    </w:p>
    <w:p>
      <w:pPr>
        <w:pStyle w:val="Normal"/>
        <w:rPr/>
      </w:pPr>
      <w:r>
        <w:rPr/>
        <w:t>(Apresentar em papel timbrado da OSC)</w:t>
      </w:r>
    </w:p>
    <w:p>
      <w:pPr>
        <w:pStyle w:val="Normal"/>
        <w:rPr/>
      </w:pPr>
      <w:r>
        <w:rPr/>
        <w:t>A OSC [NOME], CNPJ nº [___], declara a autenticidade, integridade e correspondência com os originais de todos os documentos apresentados, responsabilizando-se civil, administrativa e penalmente por eventual falsidade.</w:t>
      </w:r>
    </w:p>
    <w:p>
      <w:pPr>
        <w:pStyle w:val="Normal"/>
        <w:rPr/>
      </w:pPr>
      <w:r>
        <w:rPr/>
        <w:t>Local e dat</w:t>
      </w:r>
      <w:r>
        <w:rPr>
          <w:shd w:fill="auto" w:val="clear"/>
        </w:rPr>
        <w:t xml:space="preserve">a: </w:t>
      </w:r>
      <w:r>
        <w:rPr>
          <w:b/>
          <w:shd w:fill="auto" w:val="clear"/>
        </w:rPr>
        <w:t>[____________________________]</w:t>
      </w:r>
      <w:r>
        <w:rPr>
          <w:shd w:fill="auto" w:val="clear"/>
        </w:rPr>
        <w:t>.</w:t>
      </w:r>
    </w:p>
    <w:p>
      <w:pPr>
        <w:pStyle w:val="Normal"/>
        <w:rPr/>
      </w:pPr>
      <w:r>
        <w:rPr/>
        <w:br/>
      </w:r>
    </w:p>
    <w:p>
      <w:pPr>
        <w:pStyle w:val="Normal"/>
        <w:jc w:val="center"/>
        <w:rPr/>
      </w:pPr>
      <w:r>
        <w:rPr>
          <w:b/>
        </w:rPr>
        <w:t>____________________________________________</w:t>
      </w:r>
    </w:p>
    <w:p>
      <w:pPr>
        <w:pStyle w:val="Normal"/>
        <w:spacing w:before="0" w:after="160"/>
        <w:jc w:val="center"/>
        <w:rPr/>
      </w:pPr>
      <w:r>
        <w:rPr>
          <w:b/>
        </w:rPr>
        <w:t>[NOME E CPF]</w:t>
      </w:r>
      <w:r>
        <w:rPr/>
        <w:br/>
        <w:t>Representante legal da OSC</w:t>
      </w:r>
    </w:p>
    <w:p>
      <w:pPr>
        <w:pStyle w:val="Normal"/>
        <w:rPr/>
      </w:pPr>
      <w:r>
        <w:rPr/>
      </w:r>
      <w:r>
        <w:br w:type="page"/>
      </w:r>
    </w:p>
    <w:p>
      <w:pPr>
        <w:pStyle w:val="Normal"/>
        <w:spacing w:before="0" w:after="80"/>
        <w:jc w:val="center"/>
        <w:rPr/>
      </w:pPr>
      <w:r>
        <w:rPr>
          <w:b/>
          <w:sz w:val="25"/>
        </w:rPr>
        <w:t>ANEXO XII - DECLARAÇÃO DE RESPONSABILIDADE TÉCNICA</w:t>
      </w:r>
    </w:p>
    <w:p>
      <w:pPr>
        <w:pStyle w:val="Normal"/>
        <w:rPr/>
      </w:pPr>
      <w:r>
        <w:rPr/>
        <w:t>(Apresentar em papel timbrado da OSC)</w:t>
      </w:r>
    </w:p>
    <w:p>
      <w:pPr>
        <w:pStyle w:val="Normal"/>
        <w:rPr/>
      </w:pPr>
      <w:r>
        <w:rPr/>
        <w:t>A OSC [NOME], CNPJ nº [___], designa [NOME, PROFISSÃO, REGISTRO] como responsável técnico pela execução do projeto e declara que a equipe possui qualificação compatível, que serão emitidas as ARTs/RRTs e demais registros exigíveis e que todas as normas de segurança, acessibilidade, prevenção contra incêndio, saúde, direitos autorais, meio ambiente e eventos serão observadas.</w:t>
      </w:r>
    </w:p>
    <w:p>
      <w:pPr>
        <w:pStyle w:val="Normal"/>
        <w:rPr/>
      </w:pPr>
      <w:r>
        <w:rPr/>
        <w:t>Local e dat</w:t>
      </w:r>
      <w:r>
        <w:rPr>
          <w:shd w:fill="auto" w:val="clear"/>
        </w:rPr>
        <w:t xml:space="preserve">a: </w:t>
      </w:r>
      <w:r>
        <w:rPr>
          <w:b/>
          <w:shd w:fill="auto" w:val="clear"/>
        </w:rPr>
        <w:t>[____________________________]</w:t>
      </w:r>
      <w:r>
        <w:rPr>
          <w:shd w:fill="auto" w:val="clear"/>
        </w:rPr>
        <w:t>.</w:t>
      </w:r>
    </w:p>
    <w:p>
      <w:pPr>
        <w:pStyle w:val="Normal"/>
        <w:rPr/>
      </w:pPr>
      <w:r>
        <w:rPr/>
        <w:br/>
      </w:r>
    </w:p>
    <w:p>
      <w:pPr>
        <w:pStyle w:val="Normal"/>
        <w:jc w:val="center"/>
        <w:rPr/>
      </w:pPr>
      <w:r>
        <w:rPr>
          <w:b/>
        </w:rPr>
        <w:t>____________________________________________</w:t>
      </w:r>
    </w:p>
    <w:p>
      <w:pPr>
        <w:pStyle w:val="Normal"/>
        <w:spacing w:before="0" w:after="160"/>
        <w:jc w:val="center"/>
        <w:rPr/>
      </w:pPr>
      <w:r>
        <w:rPr>
          <w:b/>
        </w:rPr>
        <w:t>[NOME E CPF]</w:t>
      </w:r>
      <w:r>
        <w:rPr/>
        <w:br/>
        <w:t>Representante legal e responsável técnico</w:t>
      </w:r>
    </w:p>
    <w:p>
      <w:pPr>
        <w:pStyle w:val="Normal"/>
        <w:widowControl/>
        <w:bidi w:val="0"/>
        <w:spacing w:lineRule="auto" w:line="259" w:before="0" w:after="80"/>
        <w:jc w:val="both"/>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47" w:right="1134" w:gutter="0" w:header="198" w:top="1701" w:footer="397"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swiss"/>
    <w:pitch w:val="variable"/>
  </w:font>
  <w:font w:name="Courier">
    <w:altName w:val="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color w:val="646464"/>
        <w:sz w:val="16"/>
      </w:rPr>
      <w:t xml:space="preserve">Página </w:t>
    </w:r>
    <w:r>
      <w:rPr>
        <w:color w:val="646464"/>
        <w:sz w:val="16"/>
      </w:rPr>
      <w:fldChar w:fldCharType="begin"/>
    </w:r>
    <w:r>
      <w:rPr>
        <w:sz w:val="16"/>
        <w:color w:val="646464"/>
      </w:rPr>
      <w:instrText xml:space="preserve"> PAGE </w:instrText>
    </w:r>
    <w:r>
      <w:rPr>
        <w:sz w:val="16"/>
        <w:color w:val="646464"/>
      </w:rPr>
      <w:fldChar w:fldCharType="separate"/>
    </w:r>
    <w:r>
      <w:rPr>
        <w:sz w:val="16"/>
        <w:color w:val="646464"/>
      </w:rPr>
      <w:t>15</w:t>
    </w:r>
    <w:r>
      <w:rPr>
        <w:sz w:val="16"/>
        <w:color w:val="646464"/>
      </w:rPr>
      <w:fldChar w:fldCharType="end"/>
    </w:r>
    <w:r>
      <w:rPr>
        <w:color w:val="646464"/>
        <w:sz w:val="16"/>
      </w:rPr>
      <w:t xml:space="preserve"> de </w:t>
    </w:r>
    <w:r>
      <w:rPr>
        <w:color w:val="646464"/>
        <w:sz w:val="16"/>
      </w:rPr>
      <w:fldChar w:fldCharType="begin"/>
    </w:r>
    <w:r>
      <w:rPr>
        <w:sz w:val="16"/>
        <w:color w:val="646464"/>
      </w:rPr>
      <w:instrText xml:space="preserve"> NUMPAGES </w:instrText>
    </w:r>
    <w:r>
      <w:rPr>
        <w:sz w:val="16"/>
        <w:color w:val="646464"/>
      </w:rPr>
      <w:fldChar w:fldCharType="separate"/>
    </w:r>
    <w:r>
      <w:rPr>
        <w:sz w:val="16"/>
        <w:color w:val="646464"/>
      </w:rPr>
      <w:t>15</w:t>
    </w:r>
    <w:r>
      <w:rPr>
        <w:sz w:val="16"/>
        <w:color w:val="64646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color w:val="646464"/>
        <w:sz w:val="16"/>
      </w:rPr>
      <w:t xml:space="preserve">Página </w:t>
    </w:r>
    <w:r>
      <w:rPr>
        <w:color w:val="646464"/>
        <w:sz w:val="16"/>
      </w:rPr>
      <w:fldChar w:fldCharType="begin"/>
    </w:r>
    <w:r>
      <w:rPr>
        <w:sz w:val="16"/>
        <w:color w:val="646464"/>
      </w:rPr>
      <w:instrText xml:space="preserve"> PAGE </w:instrText>
    </w:r>
    <w:r>
      <w:rPr>
        <w:sz w:val="16"/>
        <w:color w:val="646464"/>
      </w:rPr>
      <w:fldChar w:fldCharType="separate"/>
    </w:r>
    <w:r>
      <w:rPr>
        <w:sz w:val="16"/>
        <w:color w:val="646464"/>
      </w:rPr>
      <w:t>15</w:t>
    </w:r>
    <w:r>
      <w:rPr>
        <w:sz w:val="16"/>
        <w:color w:val="646464"/>
      </w:rPr>
      <w:fldChar w:fldCharType="end"/>
    </w:r>
    <w:r>
      <w:rPr>
        <w:color w:val="646464"/>
        <w:sz w:val="16"/>
      </w:rPr>
      <w:t xml:space="preserve"> de </w:t>
    </w:r>
    <w:r>
      <w:rPr>
        <w:color w:val="646464"/>
        <w:sz w:val="16"/>
      </w:rPr>
      <w:fldChar w:fldCharType="begin"/>
    </w:r>
    <w:r>
      <w:rPr>
        <w:sz w:val="16"/>
        <w:color w:val="646464"/>
      </w:rPr>
      <w:instrText xml:space="preserve"> NUMPAGES </w:instrText>
    </w:r>
    <w:r>
      <w:rPr>
        <w:sz w:val="16"/>
        <w:color w:val="646464"/>
      </w:rPr>
      <w:fldChar w:fldCharType="separate"/>
    </w:r>
    <w:r>
      <w:rPr>
        <w:sz w:val="16"/>
        <w:color w:val="646464"/>
      </w:rPr>
      <w:t>15</w:t>
    </w:r>
    <w:r>
      <w:rPr>
        <w:sz w:val="16"/>
        <w:color w:val="64646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6012180" cy="11049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6012180" cy="11049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6012180" cy="110490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6012180" cy="110490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suppressAutoHyphens w:val="true"/>
      <w:bidi w:val="0"/>
      <w:spacing w:lineRule="auto" w:line="259" w:before="0" w:after="80"/>
      <w:jc w:val="both"/>
    </w:pPr>
    <w:rPr>
      <w:rFonts w:ascii="Arial" w:hAnsi="Arial" w:eastAsia="Arial" w:cs="" w:cstheme="minorBidi"/>
      <w:color w:val="auto"/>
      <w:kern w:val="0"/>
      <w:sz w:val="20"/>
      <w:szCs w:val="22"/>
      <w:lang w:val="pt-BR" w:eastAsia="en-US" w:bidi="ar-SA"/>
    </w:rPr>
  </w:style>
  <w:style w:type="paragraph" w:styleId="Heading1">
    <w:name w:val="heading 1"/>
    <w:basedOn w:val="Normal"/>
    <w:next w:val="Normal"/>
    <w:link w:val="Ttulo1Char"/>
    <w:uiPriority w:val="9"/>
    <w:qFormat/>
    <w:rsid w:val="00fc693f"/>
    <w:pPr>
      <w:keepNext w:val="true"/>
      <w:keepLines/>
      <w:spacing w:before="160" w:after="80"/>
      <w:outlineLvl w:val="0"/>
    </w:pPr>
    <w:rPr>
      <w:rFonts w:ascii="Calibri" w:hAnsi="Calibri" w:eastAsia="" w:cs="" w:asciiTheme="majorHAnsi" w:cstheme="majorBidi" w:eastAsiaTheme="majorEastAsia" w:hAnsiTheme="majorHAnsi"/>
      <w:b/>
      <w:bCs/>
      <w:color w:val="1F1F1F"/>
      <w:sz w:val="23"/>
      <w:szCs w:val="28"/>
    </w:rPr>
  </w:style>
  <w:style w:type="paragraph" w:styleId="Heading2">
    <w:name w:val="heading 2"/>
    <w:basedOn w:val="Normal"/>
    <w:next w:val="Normal"/>
    <w:link w:val="Ttulo2Char"/>
    <w:uiPriority w:val="9"/>
    <w:unhideWhenUsed/>
    <w:qFormat/>
    <w:rsid w:val="00fc693f"/>
    <w:pPr>
      <w:keepNext w:val="true"/>
      <w:keepLines/>
      <w:spacing w:before="160" w:after="80"/>
      <w:outlineLvl w:val="1"/>
    </w:pPr>
    <w:rPr>
      <w:rFonts w:ascii="Calibri" w:hAnsi="Calibri" w:eastAsia="" w:cs="" w:asciiTheme="majorHAnsi" w:cstheme="majorBidi" w:eastAsiaTheme="majorEastAsia" w:hAnsiTheme="majorHAnsi"/>
      <w:b/>
      <w:bCs/>
      <w:color w:val="1F1F1F"/>
      <w:sz w:val="21"/>
      <w:szCs w:val="26"/>
    </w:rPr>
  </w:style>
  <w:style w:type="paragraph" w:styleId="Heading3">
    <w:name w:val="heading 3"/>
    <w:basedOn w:val="Normal"/>
    <w:next w:val="Normal"/>
    <w:link w:val="Ttulo3Char"/>
    <w:uiPriority w:val="9"/>
    <w:unhideWhenUsed/>
    <w:qFormat/>
    <w:rsid w:val="00fc693f"/>
    <w:pPr>
      <w:keepNext w:val="true"/>
      <w:keepLines/>
      <w:spacing w:before="160" w:after="80"/>
      <w:outlineLvl w:val="2"/>
    </w:pPr>
    <w:rPr>
      <w:rFonts w:ascii="Calibri" w:hAnsi="Calibri" w:eastAsia="" w:cs="" w:asciiTheme="majorHAnsi" w:cstheme="majorBidi" w:eastAsiaTheme="majorEastAsia" w:hAnsiTheme="majorHAnsi"/>
      <w:b/>
      <w:bCs/>
      <w:color w:val="1F1F1F"/>
    </w:rPr>
  </w:style>
  <w:style w:type="paragraph" w:styleId="Heading4">
    <w:name w:val="heading 4"/>
    <w:basedOn w:val="Normal"/>
    <w:next w:val="Normal"/>
    <w:link w:val="Ttulo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Ttulo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Ttulo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Ttulo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Ttulo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Cs w:val="20"/>
    </w:rPr>
  </w:style>
  <w:style w:type="paragraph" w:styleId="Heading9">
    <w:name w:val="heading 9"/>
    <w:basedOn w:val="Normal"/>
    <w:next w:val="Normal"/>
    <w:link w:val="Ttulo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Cs w:val="20"/>
    </w:rPr>
  </w:style>
  <w:style w:type="character" w:styleId="DefaultParagraphFont" w:default="1">
    <w:name w:val="Default Paragraph Font"/>
    <w:uiPriority w:val="1"/>
    <w:unhideWhenUsed/>
    <w:qFormat/>
    <w:rPr/>
  </w:style>
  <w:style w:type="character" w:styleId="CabealhoChar" w:customStyle="1">
    <w:name w:val="Cabeçalho Char"/>
    <w:basedOn w:val="DefaultParagraphFont"/>
    <w:uiPriority w:val="99"/>
    <w:qFormat/>
    <w:rsid w:val="00e618bf"/>
    <w:rPr/>
  </w:style>
  <w:style w:type="character" w:styleId="RodapChar" w:customStyle="1">
    <w:name w:val="Rodapé Char"/>
    <w:basedOn w:val="DefaultParagraphFont"/>
    <w:uiPriority w:val="99"/>
    <w:qFormat/>
    <w:rsid w:val="00e618bf"/>
    <w:rPr/>
  </w:style>
  <w:style w:type="character" w:styleId="Ttulo1Char" w:customStyle="1">
    <w:name w:val="Título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Ttulo2Char" w:customStyle="1">
    <w:name w:val="Título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Ttulo3Char" w:customStyle="1">
    <w:name w:val="Título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tuloChar" w:customStyle="1">
    <w:name w:val="Título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tuloChar" w:customStyle="1">
    <w:name w:val="Subtítulo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CorpodetextoChar" w:customStyle="1">
    <w:name w:val="Corpo de texto Char"/>
    <w:basedOn w:val="DefaultParagraphFont"/>
    <w:uiPriority w:val="99"/>
    <w:qFormat/>
    <w:rsid w:val="00aa1d8d"/>
    <w:rPr/>
  </w:style>
  <w:style w:type="character" w:styleId="Corpodetexto2Char" w:customStyle="1">
    <w:name w:val="Corpo de texto 2 Char"/>
    <w:basedOn w:val="DefaultParagraphFont"/>
    <w:link w:val="BodyText2"/>
    <w:uiPriority w:val="99"/>
    <w:qFormat/>
    <w:rsid w:val="00aa1d8d"/>
    <w:rPr/>
  </w:style>
  <w:style w:type="character" w:styleId="Corpodetexto3Char" w:customStyle="1">
    <w:name w:val="Corpo de texto 3 Char"/>
    <w:basedOn w:val="DefaultParagraphFont"/>
    <w:link w:val="BodyText3"/>
    <w:uiPriority w:val="99"/>
    <w:qFormat/>
    <w:rsid w:val="00aa1d8d"/>
    <w:rPr>
      <w:sz w:val="16"/>
      <w:szCs w:val="16"/>
    </w:rPr>
  </w:style>
  <w:style w:type="character" w:styleId="TextodemacroChar" w:customStyle="1">
    <w:name w:val="Texto de macro Char"/>
    <w:basedOn w:val="DefaultParagraphFont"/>
    <w:link w:val="MacroText"/>
    <w:uiPriority w:val="99"/>
    <w:qFormat/>
    <w:rsid w:val="0029639d"/>
    <w:rPr>
      <w:rFonts w:ascii="Courier" w:hAnsi="Courier"/>
      <w:sz w:val="20"/>
      <w:szCs w:val="20"/>
    </w:rPr>
  </w:style>
  <w:style w:type="character" w:styleId="CitaoChar" w:customStyle="1">
    <w:name w:val="Citação Char"/>
    <w:basedOn w:val="DefaultParagraphFont"/>
    <w:link w:val="Quote"/>
    <w:uiPriority w:val="29"/>
    <w:qFormat/>
    <w:rsid w:val="00fc693f"/>
    <w:rPr>
      <w:i/>
      <w:iCs/>
      <w:color w:themeColor="text1" w:val="000000"/>
    </w:rPr>
  </w:style>
  <w:style w:type="character" w:styleId="Ttulo4Char" w:customStyle="1">
    <w:name w:val="Título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Ttulo5Char" w:customStyle="1">
    <w:name w:val="Título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Ttulo6Char" w:customStyle="1">
    <w:name w:val="Título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Ttulo7Char" w:customStyle="1">
    <w:name w:val="Título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Ttulo8Char" w:customStyle="1">
    <w:name w:val="Título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Ttulo9Char" w:customStyle="1">
    <w:name w:val="Título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CitaoIntensaChar" w:customStyle="1">
    <w:name w:val="Citação Intensa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uiPriority w:val="99"/>
    <w:unhideWhenUsed/>
    <w:rsid w:val="00aa1d8d"/>
    <w:pPr>
      <w:spacing w:before="0" w:after="120"/>
    </w:pPr>
    <w:rPr/>
  </w:style>
  <w:style w:type="paragraph" w:styleId="List">
    <w:name w:val="List"/>
    <w:basedOn w:val="Normal"/>
    <w:uiPriority w:val="99"/>
    <w:unhideWhenUsed/>
    <w:rsid w:val="00aa1d8d"/>
    <w:pPr>
      <w:spacing w:before="0" w:after="8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Rodap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tuloChar"/>
    <w:uiPriority w:val="10"/>
    <w:qFormat/>
    <w:rsid w:val="00fc693f"/>
    <w:pPr>
      <w:keepNext w:val="true"/>
      <w:pBdr>
        <w:bottom w:val="single" w:sz="8" w:space="4" w:color="4F81BD" w:themeColor="accent1"/>
      </w:pBdr>
      <w:spacing w:lineRule="auto" w:line="240" w:before="160" w:after="80"/>
      <w:contextualSpacing/>
    </w:pPr>
    <w:rPr>
      <w:rFonts w:ascii="Calibri" w:hAnsi="Calibri" w:eastAsia="" w:cs="" w:asciiTheme="majorHAnsi" w:cstheme="majorBidi" w:eastAsiaTheme="majorEastAsia" w:hAnsiTheme="majorHAnsi"/>
      <w:b/>
      <w:color w:val="1F1F1F"/>
      <w:spacing w:val="5"/>
      <w:kern w:val="2"/>
      <w:sz w:val="26"/>
      <w:szCs w:val="52"/>
    </w:rPr>
  </w:style>
  <w:style w:type="paragraph" w:styleId="Subtitle">
    <w:name w:val="Subtitle"/>
    <w:basedOn w:val="Normal"/>
    <w:next w:val="Normal"/>
    <w:link w:val="Subttulo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80"/>
      <w:ind w:left="720"/>
      <w:contextualSpacing/>
    </w:pPr>
    <w:rPr/>
  </w:style>
  <w:style w:type="paragraph" w:styleId="BodyText2">
    <w:name w:val="Body Text 2"/>
    <w:basedOn w:val="Normal"/>
    <w:link w:val="Corpodetexto2Char"/>
    <w:uiPriority w:val="99"/>
    <w:unhideWhenUsed/>
    <w:qFormat/>
    <w:rsid w:val="00aa1d8d"/>
    <w:pPr>
      <w:spacing w:lineRule="auto" w:line="480" w:before="0" w:after="120"/>
    </w:pPr>
    <w:rPr/>
  </w:style>
  <w:style w:type="paragraph" w:styleId="BodyText3">
    <w:name w:val="Body Text 3"/>
    <w:basedOn w:val="Normal"/>
    <w:link w:val="Corpodetexto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80"/>
      <w:ind w:hanging="360" w:left="720"/>
      <w:contextualSpacing/>
    </w:pPr>
    <w:rPr/>
  </w:style>
  <w:style w:type="paragraph" w:styleId="List3">
    <w:name w:val="List 3"/>
    <w:basedOn w:val="Normal"/>
    <w:uiPriority w:val="99"/>
    <w:unhideWhenUsed/>
    <w:qFormat/>
    <w:rsid w:val="00326f90"/>
    <w:pPr>
      <w:spacing w:before="0" w:after="80"/>
      <w:ind w:hanging="360" w:left="1080"/>
      <w:contextualSpacing/>
    </w:pPr>
    <w:rPr/>
  </w:style>
  <w:style w:type="paragraph" w:styleId="ListBullet">
    <w:name w:val="List Bullet"/>
    <w:basedOn w:val="Normal"/>
    <w:uiPriority w:val="99"/>
    <w:unhideWhenUsed/>
    <w:rsid w:val="00326f90"/>
    <w:pPr>
      <w:numPr>
        <w:ilvl w:val="0"/>
        <w:numId w:val="1"/>
      </w:numPr>
      <w:spacing w:before="0" w:after="80"/>
      <w:contextualSpacing/>
    </w:pPr>
    <w:rPr/>
  </w:style>
  <w:style w:type="paragraph" w:styleId="ListBullet2">
    <w:name w:val="List Bullet 2"/>
    <w:basedOn w:val="Normal"/>
    <w:uiPriority w:val="99"/>
    <w:unhideWhenUsed/>
    <w:rsid w:val="00326f90"/>
    <w:pPr>
      <w:numPr>
        <w:ilvl w:val="0"/>
        <w:numId w:val="2"/>
      </w:numPr>
      <w:spacing w:before="0" w:after="80"/>
      <w:contextualSpacing/>
    </w:pPr>
    <w:rPr/>
  </w:style>
  <w:style w:type="paragraph" w:styleId="ListBullet3">
    <w:name w:val="List Bullet 3"/>
    <w:basedOn w:val="Normal"/>
    <w:uiPriority w:val="99"/>
    <w:unhideWhenUsed/>
    <w:rsid w:val="00326f90"/>
    <w:pPr>
      <w:numPr>
        <w:ilvl w:val="0"/>
        <w:numId w:val="3"/>
      </w:numPr>
      <w:spacing w:before="0" w:after="80"/>
      <w:contextualSpacing/>
    </w:pPr>
    <w:rPr/>
  </w:style>
  <w:style w:type="paragraph" w:styleId="ListNumber">
    <w:name w:val="List Number"/>
    <w:basedOn w:val="Normal"/>
    <w:uiPriority w:val="99"/>
    <w:unhideWhenUsed/>
    <w:rsid w:val="00326f90"/>
    <w:pPr>
      <w:numPr>
        <w:ilvl w:val="0"/>
        <w:numId w:val="4"/>
      </w:numPr>
      <w:spacing w:before="0" w:after="80"/>
      <w:contextualSpacing/>
    </w:pPr>
    <w:rPr/>
  </w:style>
  <w:style w:type="paragraph" w:styleId="ListNumber2">
    <w:name w:val="List Number 2"/>
    <w:basedOn w:val="Normal"/>
    <w:uiPriority w:val="99"/>
    <w:unhideWhenUsed/>
    <w:rsid w:val="0029639d"/>
    <w:pPr>
      <w:numPr>
        <w:ilvl w:val="0"/>
        <w:numId w:val="5"/>
      </w:numPr>
      <w:spacing w:before="0" w:after="80"/>
      <w:contextualSpacing/>
    </w:pPr>
    <w:rPr/>
  </w:style>
  <w:style w:type="paragraph" w:styleId="ListNumber3">
    <w:name w:val="List Number 3"/>
    <w:basedOn w:val="Normal"/>
    <w:uiPriority w:val="99"/>
    <w:unhideWhenUsed/>
    <w:rsid w:val="0029639d"/>
    <w:pPr>
      <w:numPr>
        <w:ilvl w:val="0"/>
        <w:numId w:val="6"/>
      </w:numPr>
      <w:spacing w:before="0" w:after="8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Textodemacro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CitaoChar"/>
    <w:uiPriority w:val="29"/>
    <w:qFormat/>
    <w:rsid w:val="00fc693f"/>
    <w:pPr/>
    <w:rPr>
      <w:i/>
      <w:iCs/>
      <w:color w:themeColor="text1" w:val="000000"/>
    </w:rPr>
  </w:style>
  <w:style w:type="paragraph" w:styleId="IntenseQuote">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Ttulo"/>
    <w:pPr/>
    <w:rPr/>
  </w:style>
  <w:style w:type="paragraph" w:styleId="TOCHeading">
    <w:name w:val="TOC Heading"/>
    <w:basedOn w:val="Heading1"/>
    <w:next w:val="Normal"/>
    <w:uiPriority w:val="39"/>
    <w:semiHidden/>
    <w:unhideWhenUsed/>
    <w:qFormat/>
    <w:rsid w:val="00fc693f"/>
    <w:pPr>
      <w:outlineLvl w:val="9"/>
    </w:pPr>
    <w:rPr/>
  </w:style>
  <w:style w:type="paragraph" w:styleId="TableText" w:customStyle="1">
    <w:name w:val="Table Text"/>
    <w:qFormat/>
    <w:pPr>
      <w:widowControl/>
      <w:suppressAutoHyphens w:val="true"/>
      <w:bidi w:val="0"/>
      <w:spacing w:lineRule="auto" w:line="240" w:before="0" w:after="0"/>
      <w:jc w:val="left"/>
    </w:pPr>
    <w:rPr>
      <w:rFonts w:ascii="Arial" w:hAnsi="Arial" w:eastAsia="Arial" w:cs="" w:cstheme="minorBidi"/>
      <w:color w:val="auto"/>
      <w:kern w:val="0"/>
      <w:sz w:val="16"/>
      <w:szCs w:val="22"/>
      <w:lang w:val="en-US" w:eastAsia="en-US" w:bidi="ar-SA"/>
    </w:rPr>
  </w:style>
  <w:style w:type="paragraph" w:styleId="Note" w:customStyle="1">
    <w:name w:val="Note"/>
    <w:qFormat/>
    <w:pPr>
      <w:widowControl/>
      <w:suppressAutoHyphens w:val="true"/>
      <w:bidi w:val="0"/>
      <w:spacing w:lineRule="auto" w:line="240" w:before="0" w:after="60"/>
      <w:jc w:val="left"/>
    </w:pPr>
    <w:rPr>
      <w:rFonts w:ascii="Arial" w:hAnsi="Arial" w:eastAsia="Arial" w:cs="" w:cstheme="minorBidi"/>
      <w:color w:val="auto"/>
      <w:kern w:val="0"/>
      <w:sz w:val="18"/>
      <w:szCs w:val="22"/>
      <w:lang w:val="en-US" w:eastAsia="en-US"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ombreamentoClaro">
    <w:name w:val="Light Shading"/>
    <w:basedOn w:val="Tabela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ListaMdia1">
    <w:name w:val="Medium List 1"/>
    <w:basedOn w:val="Tabela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SombreamentoEscuro-nfase1">
    <w:name w:val="Colorful Shading Accent 1"/>
    <w:basedOn w:val="Tabela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SombreamentoColorido-nfase2">
    <w:name w:val="Colorful Shading Accent 2"/>
    <w:basedOn w:val="Tabela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SombreamentoColorido-nfase3">
    <w:name w:val="Colorful Shading Accent 3"/>
    <w:basedOn w:val="Tabela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SombreamentoColorido-nfase5">
    <w:name w:val="Colorful Shading Accent 5"/>
    <w:basedOn w:val="Tabela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SombreamentoColorido-nfase6">
    <w:name w:val="Colorful Shading Accent 6"/>
    <w:basedOn w:val="Tabela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ListaColorida">
    <w:name w:val="Colorful List"/>
    <w:basedOn w:val="Tabelanormal"/>
    <w:uiPriority w:val="72"/>
    <w:rsid w:val="00cb0664"/>
    <w:pPr>
      <w:spacing w:after="0" w:line="240" w:lineRule="auto"/>
    </w:pPr>
    <w:rPr>
      <w:color w:themeColor="text1"/>
    </w:rPr>
    <w:tblPr>
      <w:tblStyleRowBandSize w:val="1"/>
      <w:tblStyleColBandSize w:val="1"/>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themeColor="text1"/>
    </w:rPr>
    <w:tblPr>
      <w:tblStyleRowBandSize w:val="1"/>
      <w:tblStyleColBandSize w:val="1"/>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themeColor="text1"/>
    </w:rPr>
    <w:tblPr>
      <w:tblStyleRowBandSize w:val="1"/>
      <w:tblStyleColBandSize w:val="1"/>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themeColor="text1"/>
    </w:rPr>
    <w:tblPr>
      <w:tblStyleRowBandSize w:val="1"/>
      <w:tblStyleColBandSize w:val="1"/>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themeColor="text1"/>
    </w:rPr>
    <w:tblPr>
      <w:tblStyleRowBandSize w:val="1"/>
      <w:tblStyleColBandSize w:val="1"/>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themeColor="text1"/>
    </w:rPr>
    <w:tblPr>
      <w:tblStyleRowBandSize w:val="1"/>
      <w:tblStyleColBandSize w:val="1"/>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themeColor="text1"/>
    </w:rPr>
    <w:tblPr>
      <w:tblStyleRowBandSize w:val="1"/>
      <w:tblStyleColBandSize w:val="1"/>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Application>LibreOffice/25.2.3.2$Windows_X86_64 LibreOffice_project/bbb074479178df812d175f709636b368952c2ce3</Application>
  <AppVersion>15.0000</AppVersion>
  <Pages>15</Pages>
  <Words>1187</Words>
  <Characters>12135</Characters>
  <CharactersWithSpaces>13115</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2026-07-16T18:22:00Z</dcterms:created>
  <dc:creator>Município de Divinópolis - Secretaria Municipal de Cultura</dc:creator>
  <dc:description>generated by python-docx</dc:description>
  <cp:keywords>MROSC Lei 13.019/2014 Decreto 15.365/2022 Cantando a Vida</cp:keywords>
  <dc:language>pt-BR</dc:language>
  <cp:lastModifiedBy/>
  <dcterms:modified xsi:type="dcterms:W3CDTF">2026-07-17T11:47:30Z</dcterms:modified>
  <cp:revision>10</cp:revision>
  <dc:subject>Termo de Colaboração - Evento Cantando a Vida</dc:subject>
  <dc:title>Edital de Chamamento Público SEMC nº 006/2026 - Minuta Adequada</dc:title>
</cp:coreProperties>
</file>

<file path=docProps/custom.xml><?xml version="1.0" encoding="utf-8"?>
<Properties xmlns="http://schemas.openxmlformats.org/officeDocument/2006/custom-properties" xmlns:vt="http://schemas.openxmlformats.org/officeDocument/2006/docPropsVTypes"/>
</file>